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90" w:rsidRDefault="00B23790" w:rsidP="00B23790">
      <w:pPr>
        <w:jc w:val="center"/>
      </w:pPr>
      <w:r w:rsidRPr="002C3CDB">
        <w:rPr>
          <w:rFonts w:ascii="Times New Roman" w:eastAsia="Times New Roman" w:hAnsi="Times New Roman" w:cs="Times New Roman"/>
          <w:noProof/>
          <w:sz w:val="24"/>
          <w:szCs w:val="24"/>
        </w:rPr>
        <w:drawing>
          <wp:anchor distT="114300" distB="114300" distL="114300" distR="114300" simplePos="0" relativeHeight="251659264" behindDoc="0" locked="0" layoutInCell="1" allowOverlap="1" wp14:anchorId="24B8D8A0" wp14:editId="625B34CF">
            <wp:simplePos x="0" y="0"/>
            <wp:positionH relativeFrom="column">
              <wp:posOffset>2110740</wp:posOffset>
            </wp:positionH>
            <wp:positionV relativeFrom="paragraph">
              <wp:posOffset>-257175</wp:posOffset>
            </wp:positionV>
            <wp:extent cx="1288415" cy="1211580"/>
            <wp:effectExtent l="0" t="0" r="6985" b="7620"/>
            <wp:wrapTopAndBottom distT="114300" distB="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88415" cy="1211580"/>
                    </a:xfrm>
                    <a:prstGeom prst="rect">
                      <a:avLst/>
                    </a:prstGeom>
                    <a:ln/>
                  </pic:spPr>
                </pic:pic>
              </a:graphicData>
            </a:graphic>
          </wp:anchor>
        </w:drawing>
      </w:r>
    </w:p>
    <w:p w:rsidR="00B23790" w:rsidRPr="00B23790" w:rsidRDefault="00B23790" w:rsidP="00B23790">
      <w:pPr>
        <w:jc w:val="center"/>
        <w:rPr>
          <w:rFonts w:ascii="Times New Roman" w:hAnsi="Times New Roman" w:cs="Times New Roman"/>
        </w:rPr>
      </w:pPr>
      <w:r w:rsidRPr="00B23790">
        <w:rPr>
          <w:rFonts w:ascii="Times New Roman" w:hAnsi="Times New Roman" w:cs="Times New Roman"/>
          <w:b/>
          <w:sz w:val="32"/>
        </w:rPr>
        <w:t>Database Management System (DBMS) Project</w:t>
      </w:r>
    </w:p>
    <w:p w:rsidR="00B23790" w:rsidRDefault="00B23790" w:rsidP="00B23790"/>
    <w:p w:rsidR="00B23790" w:rsidRPr="00B23790" w:rsidRDefault="00B23790" w:rsidP="00B23790">
      <w:pPr>
        <w:jc w:val="center"/>
        <w:rPr>
          <w:rFonts w:ascii="Times New Roman" w:hAnsi="Times New Roman" w:cs="Times New Roman"/>
        </w:rPr>
      </w:pPr>
      <w:r w:rsidRPr="00B23790">
        <w:rPr>
          <w:rFonts w:ascii="Times New Roman" w:hAnsi="Times New Roman" w:cs="Times New Roman"/>
          <w:b/>
          <w:sz w:val="28"/>
        </w:rPr>
        <w:t>Project Title: Movie Ticket Booking System</w:t>
      </w:r>
    </w:p>
    <w:p w:rsidR="00B23790" w:rsidRDefault="00B23790" w:rsidP="00B23790"/>
    <w:p w:rsidR="00B23790" w:rsidRPr="00B23790" w:rsidRDefault="00B23790" w:rsidP="00B23790">
      <w:pPr>
        <w:jc w:val="center"/>
        <w:rPr>
          <w:rFonts w:ascii="Times New Roman" w:hAnsi="Times New Roman" w:cs="Times New Roman"/>
        </w:rPr>
      </w:pPr>
      <w:r w:rsidRPr="00B23790">
        <w:rPr>
          <w:rFonts w:ascii="Times New Roman" w:hAnsi="Times New Roman" w:cs="Times New Roman"/>
          <w:sz w:val="24"/>
        </w:rPr>
        <w:t>Department of Computer Science and Engineering</w:t>
      </w:r>
      <w:r w:rsidRPr="00B23790">
        <w:rPr>
          <w:rFonts w:ascii="Times New Roman" w:hAnsi="Times New Roman" w:cs="Times New Roman"/>
          <w:sz w:val="24"/>
        </w:rPr>
        <w:br/>
        <w:t>Course Code: CSE 211</w:t>
      </w:r>
      <w:r w:rsidRPr="00B23790">
        <w:rPr>
          <w:rFonts w:ascii="Times New Roman" w:hAnsi="Times New Roman" w:cs="Times New Roman"/>
          <w:sz w:val="24"/>
        </w:rPr>
        <w:br/>
        <w:t>Course Title: Database Management System</w:t>
      </w:r>
    </w:p>
    <w:p w:rsidR="00B23790" w:rsidRPr="00B23790" w:rsidRDefault="00B23790" w:rsidP="00B23790">
      <w:r>
        <w:br/>
      </w:r>
    </w:p>
    <w:p w:rsidR="00B23790" w:rsidRPr="00B23790" w:rsidRDefault="00B23790" w:rsidP="00B23790">
      <w:pPr>
        <w:jc w:val="center"/>
        <w:rPr>
          <w:rFonts w:ascii="Times New Roman" w:hAnsi="Times New Roman" w:cs="Times New Roman"/>
        </w:rPr>
      </w:pPr>
      <w:r w:rsidRPr="00B23790">
        <w:rPr>
          <w:rFonts w:ascii="Times New Roman" w:hAnsi="Times New Roman" w:cs="Times New Roman"/>
        </w:rPr>
        <w:t>Submitted By (Group Members):</w:t>
      </w:r>
    </w:p>
    <w:tbl>
      <w:tblPr>
        <w:tblStyle w:val="TableGrid"/>
        <w:tblW w:w="0" w:type="auto"/>
        <w:tblLook w:val="04A0" w:firstRow="1" w:lastRow="0" w:firstColumn="1" w:lastColumn="0" w:noHBand="0" w:noVBand="1"/>
      </w:tblPr>
      <w:tblGrid>
        <w:gridCol w:w="4320"/>
        <w:gridCol w:w="4320"/>
      </w:tblGrid>
      <w:tr w:rsidR="00B23790" w:rsidRPr="00B23790" w:rsidTr="0028153E">
        <w:tc>
          <w:tcPr>
            <w:tcW w:w="4320" w:type="dxa"/>
            <w:tcBorders>
              <w:top w:val="single" w:sz="4" w:space="0" w:color="auto"/>
              <w:left w:val="single" w:sz="4" w:space="0" w:color="auto"/>
              <w:bottom w:val="single" w:sz="4" w:space="0" w:color="auto"/>
              <w:right w:val="single" w:sz="4" w:space="0" w:color="auto"/>
            </w:tcBorders>
            <w:hideMark/>
          </w:tcPr>
          <w:p w:rsidR="00B23790" w:rsidRPr="00B23790" w:rsidRDefault="00B23790" w:rsidP="0028153E">
            <w:pPr>
              <w:jc w:val="center"/>
              <w:rPr>
                <w:rFonts w:ascii="Times New Roman" w:hAnsi="Times New Roman" w:cs="Times New Roman"/>
              </w:rPr>
            </w:pPr>
            <w:r w:rsidRPr="00B23790">
              <w:rPr>
                <w:rFonts w:ascii="Times New Roman" w:hAnsi="Times New Roman" w:cs="Times New Roman"/>
              </w:rPr>
              <w:t>Student Name</w:t>
            </w:r>
          </w:p>
        </w:tc>
        <w:tc>
          <w:tcPr>
            <w:tcW w:w="4320" w:type="dxa"/>
            <w:tcBorders>
              <w:top w:val="single" w:sz="4" w:space="0" w:color="auto"/>
              <w:left w:val="single" w:sz="4" w:space="0" w:color="auto"/>
              <w:bottom w:val="single" w:sz="4" w:space="0" w:color="auto"/>
              <w:right w:val="single" w:sz="4" w:space="0" w:color="auto"/>
            </w:tcBorders>
            <w:hideMark/>
          </w:tcPr>
          <w:p w:rsidR="00B23790" w:rsidRPr="00B23790" w:rsidRDefault="00B23790" w:rsidP="0028153E">
            <w:pPr>
              <w:jc w:val="center"/>
              <w:rPr>
                <w:rFonts w:ascii="Times New Roman" w:hAnsi="Times New Roman" w:cs="Times New Roman"/>
              </w:rPr>
            </w:pPr>
            <w:r w:rsidRPr="00B23790">
              <w:rPr>
                <w:rFonts w:ascii="Times New Roman" w:hAnsi="Times New Roman" w:cs="Times New Roman"/>
              </w:rPr>
              <w:t>Student ID</w:t>
            </w:r>
          </w:p>
        </w:tc>
      </w:tr>
      <w:tr w:rsidR="00B23790" w:rsidRPr="00B23790" w:rsidTr="0028153E">
        <w:tc>
          <w:tcPr>
            <w:tcW w:w="4320" w:type="dxa"/>
            <w:tcBorders>
              <w:top w:val="single" w:sz="4" w:space="0" w:color="auto"/>
              <w:left w:val="single" w:sz="4" w:space="0" w:color="auto"/>
              <w:bottom w:val="single" w:sz="4" w:space="0" w:color="auto"/>
              <w:right w:val="single" w:sz="4" w:space="0" w:color="auto"/>
            </w:tcBorders>
            <w:hideMark/>
          </w:tcPr>
          <w:p w:rsidR="00B23790" w:rsidRPr="00B23790" w:rsidRDefault="00B23790" w:rsidP="0028153E">
            <w:pPr>
              <w:jc w:val="center"/>
              <w:rPr>
                <w:rFonts w:ascii="Times New Roman" w:hAnsi="Times New Roman" w:cs="Times New Roman"/>
              </w:rPr>
            </w:pPr>
            <w:proofErr w:type="spellStart"/>
            <w:r>
              <w:rPr>
                <w:rFonts w:ascii="Times New Roman" w:hAnsi="Times New Roman" w:cs="Times New Roman"/>
              </w:rPr>
              <w:t>Zakeria</w:t>
            </w:r>
            <w:proofErr w:type="spellEnd"/>
            <w:r>
              <w:rPr>
                <w:rFonts w:ascii="Times New Roman" w:hAnsi="Times New Roman" w:cs="Times New Roman"/>
              </w:rPr>
              <w:t xml:space="preserve"> </w:t>
            </w:r>
            <w:proofErr w:type="spellStart"/>
            <w:r>
              <w:rPr>
                <w:rFonts w:ascii="Times New Roman" w:hAnsi="Times New Roman" w:cs="Times New Roman"/>
              </w:rPr>
              <w:t>Abrar</w:t>
            </w:r>
            <w:proofErr w:type="spellEnd"/>
          </w:p>
        </w:tc>
        <w:tc>
          <w:tcPr>
            <w:tcW w:w="4320" w:type="dxa"/>
            <w:tcBorders>
              <w:top w:val="single" w:sz="4" w:space="0" w:color="auto"/>
              <w:left w:val="single" w:sz="4" w:space="0" w:color="auto"/>
              <w:bottom w:val="single" w:sz="4" w:space="0" w:color="auto"/>
              <w:right w:val="single" w:sz="4" w:space="0" w:color="auto"/>
            </w:tcBorders>
            <w:hideMark/>
          </w:tcPr>
          <w:p w:rsidR="00B23790" w:rsidRPr="00B23790" w:rsidRDefault="00B23790" w:rsidP="0028153E">
            <w:pPr>
              <w:jc w:val="center"/>
              <w:rPr>
                <w:rFonts w:ascii="Times New Roman" w:hAnsi="Times New Roman" w:cs="Times New Roman"/>
              </w:rPr>
            </w:pPr>
            <w:r>
              <w:rPr>
                <w:rFonts w:ascii="Times New Roman" w:hAnsi="Times New Roman" w:cs="Times New Roman"/>
              </w:rPr>
              <w:t>23201061</w:t>
            </w:r>
          </w:p>
        </w:tc>
      </w:tr>
      <w:tr w:rsidR="00B23790" w:rsidRPr="00B23790" w:rsidTr="0028153E">
        <w:tc>
          <w:tcPr>
            <w:tcW w:w="4320" w:type="dxa"/>
            <w:tcBorders>
              <w:top w:val="single" w:sz="4" w:space="0" w:color="auto"/>
              <w:left w:val="single" w:sz="4" w:space="0" w:color="auto"/>
              <w:bottom w:val="single" w:sz="4" w:space="0" w:color="auto"/>
              <w:right w:val="single" w:sz="4" w:space="0" w:color="auto"/>
            </w:tcBorders>
            <w:hideMark/>
          </w:tcPr>
          <w:p w:rsidR="00B23790" w:rsidRPr="00B23790" w:rsidRDefault="00B23790" w:rsidP="0028153E">
            <w:pPr>
              <w:jc w:val="center"/>
              <w:rPr>
                <w:rFonts w:ascii="Times New Roman" w:hAnsi="Times New Roman" w:cs="Times New Roman"/>
              </w:rPr>
            </w:pPr>
            <w:proofErr w:type="spellStart"/>
            <w:r>
              <w:rPr>
                <w:rFonts w:ascii="Times New Roman" w:hAnsi="Times New Roman" w:cs="Times New Roman"/>
              </w:rPr>
              <w:t>Naziz</w:t>
            </w:r>
            <w:proofErr w:type="spellEnd"/>
            <w:r>
              <w:rPr>
                <w:rFonts w:ascii="Times New Roman" w:hAnsi="Times New Roman" w:cs="Times New Roman"/>
              </w:rPr>
              <w:t xml:space="preserve"> Al </w:t>
            </w:r>
            <w:proofErr w:type="spellStart"/>
            <w:r>
              <w:rPr>
                <w:rFonts w:ascii="Times New Roman" w:hAnsi="Times New Roman" w:cs="Times New Roman"/>
              </w:rPr>
              <w:t>Sayem</w:t>
            </w:r>
            <w:proofErr w:type="spellEnd"/>
          </w:p>
        </w:tc>
        <w:tc>
          <w:tcPr>
            <w:tcW w:w="4320" w:type="dxa"/>
            <w:tcBorders>
              <w:top w:val="single" w:sz="4" w:space="0" w:color="auto"/>
              <w:left w:val="single" w:sz="4" w:space="0" w:color="auto"/>
              <w:bottom w:val="single" w:sz="4" w:space="0" w:color="auto"/>
              <w:right w:val="single" w:sz="4" w:space="0" w:color="auto"/>
            </w:tcBorders>
            <w:hideMark/>
          </w:tcPr>
          <w:p w:rsidR="00B23790" w:rsidRPr="00B23790" w:rsidRDefault="00B23790" w:rsidP="0028153E">
            <w:pPr>
              <w:jc w:val="center"/>
              <w:rPr>
                <w:rFonts w:ascii="Times New Roman" w:hAnsi="Times New Roman" w:cs="Times New Roman"/>
              </w:rPr>
            </w:pPr>
            <w:r>
              <w:rPr>
                <w:rFonts w:ascii="Times New Roman" w:hAnsi="Times New Roman" w:cs="Times New Roman"/>
              </w:rPr>
              <w:t>23201072</w:t>
            </w:r>
          </w:p>
        </w:tc>
      </w:tr>
      <w:tr w:rsidR="00B23790" w:rsidRPr="00B23790" w:rsidTr="0028153E">
        <w:tc>
          <w:tcPr>
            <w:tcW w:w="4320" w:type="dxa"/>
            <w:tcBorders>
              <w:top w:val="single" w:sz="4" w:space="0" w:color="auto"/>
              <w:left w:val="single" w:sz="4" w:space="0" w:color="auto"/>
              <w:bottom w:val="single" w:sz="4" w:space="0" w:color="auto"/>
              <w:right w:val="single" w:sz="4" w:space="0" w:color="auto"/>
            </w:tcBorders>
            <w:hideMark/>
          </w:tcPr>
          <w:p w:rsidR="00B23790" w:rsidRPr="00B23790" w:rsidRDefault="00143257" w:rsidP="0028153E">
            <w:pPr>
              <w:jc w:val="center"/>
              <w:rPr>
                <w:rFonts w:ascii="Times New Roman" w:hAnsi="Times New Roman" w:cs="Times New Roman"/>
              </w:rPr>
            </w:pPr>
            <w:proofErr w:type="spellStart"/>
            <w:r>
              <w:rPr>
                <w:rFonts w:ascii="Times New Roman" w:hAnsi="Times New Roman" w:cs="Times New Roman"/>
              </w:rPr>
              <w:t>Shaki</w:t>
            </w:r>
            <w:r w:rsidR="00B23790">
              <w:rPr>
                <w:rFonts w:ascii="Times New Roman" w:hAnsi="Times New Roman" w:cs="Times New Roman"/>
              </w:rPr>
              <w:t>l</w:t>
            </w:r>
            <w:proofErr w:type="spellEnd"/>
            <w:r w:rsidR="00B23790">
              <w:rPr>
                <w:rFonts w:ascii="Times New Roman" w:hAnsi="Times New Roman" w:cs="Times New Roman"/>
              </w:rPr>
              <w:t xml:space="preserve"> Ahmed</w:t>
            </w:r>
          </w:p>
        </w:tc>
        <w:tc>
          <w:tcPr>
            <w:tcW w:w="4320" w:type="dxa"/>
            <w:tcBorders>
              <w:top w:val="single" w:sz="4" w:space="0" w:color="auto"/>
              <w:left w:val="single" w:sz="4" w:space="0" w:color="auto"/>
              <w:bottom w:val="single" w:sz="4" w:space="0" w:color="auto"/>
              <w:right w:val="single" w:sz="4" w:space="0" w:color="auto"/>
            </w:tcBorders>
            <w:hideMark/>
          </w:tcPr>
          <w:p w:rsidR="00B23790" w:rsidRPr="00B23790" w:rsidRDefault="00B23790" w:rsidP="0028153E">
            <w:pPr>
              <w:jc w:val="center"/>
              <w:rPr>
                <w:rFonts w:ascii="Times New Roman" w:hAnsi="Times New Roman" w:cs="Times New Roman"/>
              </w:rPr>
            </w:pPr>
            <w:r>
              <w:rPr>
                <w:rFonts w:ascii="Times New Roman" w:hAnsi="Times New Roman" w:cs="Times New Roman"/>
              </w:rPr>
              <w:t>23201077</w:t>
            </w:r>
          </w:p>
        </w:tc>
      </w:tr>
      <w:tr w:rsidR="00B23790" w:rsidRPr="00B23790" w:rsidTr="0028153E">
        <w:tc>
          <w:tcPr>
            <w:tcW w:w="4320" w:type="dxa"/>
            <w:tcBorders>
              <w:top w:val="single" w:sz="4" w:space="0" w:color="auto"/>
              <w:left w:val="single" w:sz="4" w:space="0" w:color="auto"/>
              <w:bottom w:val="single" w:sz="4" w:space="0" w:color="auto"/>
              <w:right w:val="single" w:sz="4" w:space="0" w:color="auto"/>
            </w:tcBorders>
            <w:hideMark/>
          </w:tcPr>
          <w:p w:rsidR="00B23790" w:rsidRPr="00B23790" w:rsidRDefault="00B23790" w:rsidP="0028153E">
            <w:pPr>
              <w:jc w:val="center"/>
              <w:rPr>
                <w:rFonts w:ascii="Times New Roman" w:hAnsi="Times New Roman" w:cs="Times New Roman"/>
              </w:rPr>
            </w:pPr>
            <w:proofErr w:type="spellStart"/>
            <w:r>
              <w:rPr>
                <w:rFonts w:ascii="Times New Roman" w:hAnsi="Times New Roman" w:cs="Times New Roman"/>
              </w:rPr>
              <w:t>Jobair</w:t>
            </w:r>
            <w:proofErr w:type="spellEnd"/>
            <w:r>
              <w:rPr>
                <w:rFonts w:ascii="Times New Roman" w:hAnsi="Times New Roman" w:cs="Times New Roman"/>
              </w:rPr>
              <w:t xml:space="preserve"> Ahmed</w:t>
            </w:r>
          </w:p>
        </w:tc>
        <w:tc>
          <w:tcPr>
            <w:tcW w:w="4320" w:type="dxa"/>
            <w:tcBorders>
              <w:top w:val="single" w:sz="4" w:space="0" w:color="auto"/>
              <w:left w:val="single" w:sz="4" w:space="0" w:color="auto"/>
              <w:bottom w:val="single" w:sz="4" w:space="0" w:color="auto"/>
              <w:right w:val="single" w:sz="4" w:space="0" w:color="auto"/>
            </w:tcBorders>
            <w:hideMark/>
          </w:tcPr>
          <w:p w:rsidR="00B23790" w:rsidRPr="00B23790" w:rsidRDefault="00B23790" w:rsidP="0028153E">
            <w:pPr>
              <w:jc w:val="center"/>
              <w:rPr>
                <w:rFonts w:ascii="Times New Roman" w:hAnsi="Times New Roman" w:cs="Times New Roman"/>
              </w:rPr>
            </w:pPr>
            <w:r>
              <w:rPr>
                <w:rFonts w:ascii="Times New Roman" w:hAnsi="Times New Roman" w:cs="Times New Roman"/>
              </w:rPr>
              <w:t>23201069</w:t>
            </w:r>
          </w:p>
        </w:tc>
      </w:tr>
    </w:tbl>
    <w:p w:rsidR="00B23790" w:rsidRDefault="00B23790" w:rsidP="00B23790">
      <w:r>
        <w:br/>
      </w:r>
    </w:p>
    <w:p w:rsidR="00B23790" w:rsidRPr="00B23790" w:rsidRDefault="00B23790" w:rsidP="00B23790">
      <w:pPr>
        <w:jc w:val="center"/>
        <w:rPr>
          <w:rFonts w:ascii="Times New Roman" w:hAnsi="Times New Roman" w:cs="Times New Roman"/>
        </w:rPr>
      </w:pPr>
      <w:r w:rsidRPr="00B23790">
        <w:rPr>
          <w:rFonts w:ascii="Times New Roman" w:hAnsi="Times New Roman" w:cs="Times New Roman"/>
          <w:sz w:val="24"/>
        </w:rPr>
        <w:t>S</w:t>
      </w:r>
      <w:r>
        <w:rPr>
          <w:rFonts w:ascii="Times New Roman" w:hAnsi="Times New Roman" w:cs="Times New Roman"/>
          <w:sz w:val="24"/>
        </w:rPr>
        <w:t>ubmitted To</w:t>
      </w:r>
      <w:proofErr w:type="gramStart"/>
      <w:r>
        <w:rPr>
          <w:rFonts w:ascii="Times New Roman" w:hAnsi="Times New Roman" w:cs="Times New Roman"/>
          <w:sz w:val="24"/>
        </w:rPr>
        <w:t>:</w:t>
      </w:r>
      <w:proofErr w:type="gramEnd"/>
      <w:r>
        <w:rPr>
          <w:rFonts w:ascii="Times New Roman" w:hAnsi="Times New Roman" w:cs="Times New Roman"/>
          <w:sz w:val="24"/>
        </w:rPr>
        <w:br/>
      </w:r>
      <w:r w:rsidRPr="00B23790">
        <w:rPr>
          <w:rFonts w:ascii="Times New Roman" w:hAnsi="Times New Roman" w:cs="Times New Roman"/>
          <w:color w:val="222222"/>
          <w:sz w:val="24"/>
          <w:szCs w:val="24"/>
          <w:shd w:val="clear" w:color="auto" w:fill="FFFFFF"/>
        </w:rPr>
        <w:t>Nadeem Ahmed</w:t>
      </w:r>
      <w:r w:rsidRPr="00B23790">
        <w:rPr>
          <w:rFonts w:ascii="Times New Roman" w:hAnsi="Times New Roman" w:cs="Times New Roman"/>
          <w:sz w:val="24"/>
        </w:rPr>
        <w:br/>
      </w:r>
      <w:r w:rsidRPr="00B23790">
        <w:rPr>
          <w:rFonts w:ascii="Times New Roman" w:hAnsi="Times New Roman" w:cs="Times New Roman"/>
          <w:color w:val="222222"/>
          <w:sz w:val="23"/>
          <w:szCs w:val="23"/>
          <w:shd w:val="clear" w:color="auto" w:fill="FFFFFF"/>
        </w:rPr>
        <w:t>Assistant Professor</w:t>
      </w:r>
      <w:r w:rsidRPr="00B23790">
        <w:rPr>
          <w:rFonts w:ascii="Times New Roman" w:hAnsi="Times New Roman" w:cs="Times New Roman"/>
          <w:sz w:val="24"/>
        </w:rPr>
        <w:t>, Department of Computer Science and Engineering</w:t>
      </w:r>
      <w:r w:rsidRPr="00B23790">
        <w:rPr>
          <w:rFonts w:ascii="Times New Roman" w:hAnsi="Times New Roman" w:cs="Times New Roman"/>
          <w:sz w:val="24"/>
        </w:rPr>
        <w:br/>
        <w:t>University of Asia Pacific</w:t>
      </w:r>
    </w:p>
    <w:p w:rsidR="00B23790" w:rsidRDefault="00B23790" w:rsidP="00B23790">
      <w:r>
        <w:br/>
      </w:r>
    </w:p>
    <w:p w:rsidR="00B23790" w:rsidRPr="00B23790" w:rsidRDefault="00B23790" w:rsidP="00B23790">
      <w:pPr>
        <w:jc w:val="center"/>
      </w:pPr>
      <w:r>
        <w:rPr>
          <w:sz w:val="24"/>
        </w:rPr>
        <w:t>Sub</w:t>
      </w:r>
      <w:r w:rsidR="0045576E">
        <w:rPr>
          <w:sz w:val="24"/>
        </w:rPr>
        <w:t>mission Date: 20/10/2025</w:t>
      </w:r>
    </w:p>
    <w:p w:rsidR="003C66EB" w:rsidRPr="00157F41" w:rsidRDefault="003C66EB" w:rsidP="003C66EB">
      <w:pPr>
        <w:pStyle w:val="Heading2"/>
        <w:jc w:val="center"/>
        <w:rPr>
          <w:rFonts w:ascii="Times New Roman" w:hAnsi="Times New Roman" w:cs="Times New Roman"/>
          <w:sz w:val="36"/>
          <w:szCs w:val="36"/>
        </w:rPr>
      </w:pPr>
      <w:r w:rsidRPr="00157F41">
        <w:rPr>
          <w:rFonts w:ascii="Times New Roman" w:hAnsi="Times New Roman" w:cs="Times New Roman"/>
          <w:sz w:val="36"/>
          <w:szCs w:val="36"/>
        </w:rPr>
        <w:lastRenderedPageBreak/>
        <w:t>Task-1</w:t>
      </w:r>
    </w:p>
    <w:p w:rsidR="003C66EB" w:rsidRPr="00157F41" w:rsidRDefault="003C66EB" w:rsidP="003C66EB">
      <w:pPr>
        <w:pStyle w:val="Heading2"/>
        <w:jc w:val="center"/>
        <w:rPr>
          <w:rFonts w:ascii="Times New Roman" w:hAnsi="Times New Roman" w:cs="Times New Roman"/>
          <w:sz w:val="36"/>
          <w:szCs w:val="36"/>
        </w:rPr>
      </w:pPr>
      <w:r w:rsidRPr="00157F41">
        <w:rPr>
          <w:rFonts w:ascii="Times New Roman" w:hAnsi="Times New Roman" w:cs="Times New Roman"/>
          <w:sz w:val="36"/>
          <w:szCs w:val="36"/>
        </w:rPr>
        <w:t>Topic Selection</w:t>
      </w:r>
    </w:p>
    <w:p w:rsidR="003C66EB" w:rsidRPr="00157F41" w:rsidRDefault="003C66EB" w:rsidP="003C66EB">
      <w:pPr>
        <w:rPr>
          <w:rFonts w:asciiTheme="majorHAnsi" w:hAnsiTheme="majorHAnsi" w:cstheme="majorHAnsi"/>
        </w:rPr>
      </w:pPr>
    </w:p>
    <w:p w:rsidR="003C66EB" w:rsidRPr="00157F41" w:rsidRDefault="003C66EB" w:rsidP="003C66EB">
      <w:pPr>
        <w:rPr>
          <w:rFonts w:ascii="Times New Roman" w:hAnsi="Times New Roman" w:cs="Times New Roman"/>
          <w:b/>
          <w:sz w:val="28"/>
          <w:szCs w:val="28"/>
        </w:rPr>
      </w:pPr>
      <w:r w:rsidRPr="00157F41">
        <w:rPr>
          <w:rFonts w:ascii="Times New Roman" w:hAnsi="Times New Roman" w:cs="Times New Roman"/>
          <w:b/>
          <w:sz w:val="28"/>
          <w:szCs w:val="28"/>
        </w:rPr>
        <w:t>Project Name: Movie Ticket Booking System</w:t>
      </w:r>
    </w:p>
    <w:p w:rsidR="00157F41" w:rsidRDefault="00A22FAD" w:rsidP="003C66EB">
      <w:pPr>
        <w:rPr>
          <w:rFonts w:ascii="Times New Roman" w:hAnsi="Times New Roman" w:cs="Times New Roman"/>
          <w:sz w:val="24"/>
          <w:szCs w:val="24"/>
        </w:rPr>
      </w:pPr>
      <w:r w:rsidRPr="00A22FAD">
        <w:rPr>
          <w:rFonts w:ascii="Times New Roman" w:hAnsi="Times New Roman" w:cs="Times New Roman"/>
          <w:sz w:val="24"/>
          <w:szCs w:val="24"/>
        </w:rPr>
        <w:t xml:space="preserve">I chose the </w:t>
      </w:r>
      <w:r w:rsidRPr="00A22FAD">
        <w:rPr>
          <w:rStyle w:val="Strong"/>
          <w:rFonts w:ascii="Times New Roman" w:hAnsi="Times New Roman" w:cs="Times New Roman"/>
          <w:sz w:val="24"/>
          <w:szCs w:val="24"/>
        </w:rPr>
        <w:t>Movie Ticket Booking System</w:t>
      </w:r>
      <w:r w:rsidRPr="00A22FAD">
        <w:rPr>
          <w:rFonts w:ascii="Times New Roman" w:hAnsi="Times New Roman" w:cs="Times New Roman"/>
          <w:sz w:val="24"/>
          <w:szCs w:val="24"/>
        </w:rPr>
        <w:t xml:space="preserve"> project because it provides a convenient and efficient way for users to book movie tickets online. The system allows customers to browse movies, view </w:t>
      </w:r>
      <w:proofErr w:type="spellStart"/>
      <w:proofErr w:type="gramStart"/>
      <w:r w:rsidRPr="00A22FAD">
        <w:rPr>
          <w:rFonts w:ascii="Times New Roman" w:hAnsi="Times New Roman" w:cs="Times New Roman"/>
          <w:sz w:val="24"/>
          <w:szCs w:val="24"/>
        </w:rPr>
        <w:t>showtimes</w:t>
      </w:r>
      <w:proofErr w:type="spellEnd"/>
      <w:r w:rsidRPr="00A22FAD">
        <w:rPr>
          <w:rFonts w:ascii="Times New Roman" w:hAnsi="Times New Roman" w:cs="Times New Roman"/>
          <w:sz w:val="24"/>
          <w:szCs w:val="24"/>
        </w:rPr>
        <w:t>,</w:t>
      </w:r>
      <w:proofErr w:type="gramEnd"/>
      <w:r w:rsidRPr="00A22FAD">
        <w:rPr>
          <w:rFonts w:ascii="Times New Roman" w:hAnsi="Times New Roman" w:cs="Times New Roman"/>
          <w:sz w:val="24"/>
          <w:szCs w:val="24"/>
        </w:rPr>
        <w:t xml:space="preserve"> select seats, and make payments digitally, eliminating the need for manual or offline booking. It also supports promotional offers and customer feedback, enhancing user engagement and satisfaction. This project not only streamlines theatre operations but also offers a practical opportunity to apply database management, real-time transaction handling, and user interface design in a real-world scenario.</w:t>
      </w:r>
    </w:p>
    <w:p w:rsidR="00A22FAD" w:rsidRPr="00A22FAD" w:rsidRDefault="00A22FAD" w:rsidP="003C66EB">
      <w:pPr>
        <w:rPr>
          <w:rFonts w:ascii="Times New Roman" w:hAnsi="Times New Roman" w:cs="Times New Roman"/>
          <w:b/>
          <w:sz w:val="24"/>
          <w:szCs w:val="24"/>
        </w:rPr>
      </w:pPr>
    </w:p>
    <w:p w:rsidR="00157F41" w:rsidRPr="00157F41" w:rsidRDefault="00157F41" w:rsidP="00157F41">
      <w:pPr>
        <w:pStyle w:val="Heading2"/>
        <w:jc w:val="center"/>
        <w:rPr>
          <w:rFonts w:ascii="Times New Roman" w:hAnsi="Times New Roman" w:cs="Times New Roman"/>
          <w:sz w:val="36"/>
          <w:szCs w:val="36"/>
        </w:rPr>
      </w:pPr>
      <w:r>
        <w:rPr>
          <w:rFonts w:ascii="Times New Roman" w:hAnsi="Times New Roman" w:cs="Times New Roman"/>
          <w:sz w:val="36"/>
          <w:szCs w:val="36"/>
        </w:rPr>
        <w:t>Task-2</w:t>
      </w:r>
    </w:p>
    <w:p w:rsidR="00157F41" w:rsidRDefault="00157F41" w:rsidP="00157F41">
      <w:pPr>
        <w:pStyle w:val="Heading2"/>
        <w:jc w:val="center"/>
        <w:rPr>
          <w:rFonts w:ascii="Times New Roman" w:hAnsi="Times New Roman" w:cs="Times New Roman"/>
          <w:sz w:val="36"/>
          <w:szCs w:val="36"/>
        </w:rPr>
      </w:pPr>
      <w:r>
        <w:rPr>
          <w:rFonts w:ascii="Times New Roman" w:hAnsi="Times New Roman" w:cs="Times New Roman"/>
          <w:sz w:val="36"/>
          <w:szCs w:val="36"/>
        </w:rPr>
        <w:t>Project</w:t>
      </w:r>
      <w:r w:rsidRPr="00157F41">
        <w:rPr>
          <w:rFonts w:ascii="Times New Roman" w:hAnsi="Times New Roman" w:cs="Times New Roman"/>
          <w:sz w:val="36"/>
          <w:szCs w:val="36"/>
        </w:rPr>
        <w:t xml:space="preserve"> </w:t>
      </w:r>
      <w:r w:rsidR="004152A2" w:rsidRPr="004152A2">
        <w:rPr>
          <w:rFonts w:ascii="Times New Roman" w:hAnsi="Times New Roman" w:cs="Times New Roman"/>
          <w:sz w:val="36"/>
          <w:szCs w:val="36"/>
        </w:rPr>
        <w:t>Description</w:t>
      </w:r>
    </w:p>
    <w:p w:rsidR="00157F41" w:rsidRDefault="00157F41" w:rsidP="00157F41"/>
    <w:p w:rsidR="00157F41" w:rsidRDefault="004152A2" w:rsidP="00157F41">
      <w:pPr>
        <w:rPr>
          <w:rFonts w:ascii="Times New Roman" w:hAnsi="Times New Roman" w:cs="Times New Roman"/>
          <w:b/>
          <w:sz w:val="28"/>
          <w:szCs w:val="28"/>
        </w:rPr>
      </w:pPr>
      <w:r>
        <w:rPr>
          <w:rFonts w:ascii="Times New Roman" w:hAnsi="Times New Roman" w:cs="Times New Roman"/>
          <w:b/>
          <w:sz w:val="28"/>
          <w:szCs w:val="28"/>
        </w:rPr>
        <w:t>Project Overview</w:t>
      </w:r>
      <w:r w:rsidR="00157F41" w:rsidRPr="00157F41">
        <w:rPr>
          <w:rFonts w:ascii="Times New Roman" w:hAnsi="Times New Roman" w:cs="Times New Roman"/>
          <w:b/>
          <w:sz w:val="28"/>
          <w:szCs w:val="28"/>
        </w:rPr>
        <w:t>:</w:t>
      </w:r>
    </w:p>
    <w:p w:rsidR="00A22FAD" w:rsidRDefault="004152A2" w:rsidP="00157F41">
      <w:r w:rsidRPr="004152A2">
        <w:rPr>
          <w:rFonts w:ascii="Times New Roman" w:hAnsi="Times New Roman" w:cs="Times New Roman"/>
          <w:sz w:val="24"/>
          <w:szCs w:val="24"/>
        </w:rPr>
        <w:t xml:space="preserve">The Movie Ticket Booking System is designed to allow users to browse movies, select </w:t>
      </w:r>
      <w:proofErr w:type="spellStart"/>
      <w:r w:rsidRPr="004152A2">
        <w:rPr>
          <w:rFonts w:ascii="Times New Roman" w:hAnsi="Times New Roman" w:cs="Times New Roman"/>
          <w:sz w:val="24"/>
          <w:szCs w:val="24"/>
        </w:rPr>
        <w:t>showtimes</w:t>
      </w:r>
      <w:proofErr w:type="spellEnd"/>
      <w:r w:rsidRPr="004152A2">
        <w:rPr>
          <w:rFonts w:ascii="Times New Roman" w:hAnsi="Times New Roman" w:cs="Times New Roman"/>
          <w:sz w:val="24"/>
          <w:szCs w:val="24"/>
        </w:rPr>
        <w:t>, choose seats, and make bookings easily. The system manages theatres, movies, shows, customers, bookings, and payments in an organized relational database</w:t>
      </w:r>
      <w:r>
        <w:t>.</w:t>
      </w:r>
    </w:p>
    <w:p w:rsidR="00A22FAD" w:rsidRDefault="00A22FAD" w:rsidP="00157F41"/>
    <w:p w:rsidR="00A22FAD" w:rsidRPr="00A22FAD" w:rsidRDefault="00A22FAD" w:rsidP="00A22FAD">
      <w:pPr>
        <w:spacing w:before="100" w:beforeAutospacing="1" w:after="100" w:afterAutospacing="1" w:line="240" w:lineRule="auto"/>
        <w:rPr>
          <w:rFonts w:ascii="Times New Roman" w:eastAsia="Times New Roman" w:hAnsi="Times New Roman" w:cs="Times New Roman"/>
          <w:sz w:val="24"/>
          <w:szCs w:val="24"/>
        </w:rPr>
      </w:pPr>
      <w:r w:rsidRPr="00A22FAD">
        <w:rPr>
          <w:rFonts w:ascii="Times New Roman" w:eastAsia="Times New Roman" w:hAnsi="Times New Roman" w:cs="Times New Roman"/>
          <w:b/>
          <w:bCs/>
          <w:sz w:val="24"/>
          <w:szCs w:val="24"/>
        </w:rPr>
        <w:t>Key Features:</w:t>
      </w:r>
    </w:p>
    <w:p w:rsidR="00A22FAD" w:rsidRPr="00A22FAD" w:rsidRDefault="00A22FAD" w:rsidP="00A22FA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2FAD">
        <w:rPr>
          <w:rFonts w:ascii="Times New Roman" w:eastAsia="Times New Roman" w:hAnsi="Times New Roman" w:cs="Times New Roman"/>
          <w:b/>
          <w:bCs/>
          <w:sz w:val="24"/>
          <w:szCs w:val="24"/>
        </w:rPr>
        <w:t>Movie Listings:</w:t>
      </w:r>
      <w:r w:rsidRPr="00A22FAD">
        <w:rPr>
          <w:rFonts w:ascii="Times New Roman" w:eastAsia="Times New Roman" w:hAnsi="Times New Roman" w:cs="Times New Roman"/>
          <w:sz w:val="24"/>
          <w:szCs w:val="24"/>
        </w:rPr>
        <w:t xml:space="preserve"> Browse available movies with details like title, genre, duration, rating, and release date.</w:t>
      </w:r>
    </w:p>
    <w:p w:rsidR="00A22FAD" w:rsidRPr="00A22FAD" w:rsidRDefault="00A22FAD" w:rsidP="00A22FA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2FAD">
        <w:rPr>
          <w:rFonts w:ascii="Times New Roman" w:eastAsia="Times New Roman" w:hAnsi="Times New Roman" w:cs="Times New Roman"/>
          <w:b/>
          <w:bCs/>
          <w:sz w:val="24"/>
          <w:szCs w:val="24"/>
        </w:rPr>
        <w:t>Showtime Scheduling:</w:t>
      </w:r>
      <w:r w:rsidRPr="00A22FAD">
        <w:rPr>
          <w:rFonts w:ascii="Times New Roman" w:eastAsia="Times New Roman" w:hAnsi="Times New Roman" w:cs="Times New Roman"/>
          <w:sz w:val="24"/>
          <w:szCs w:val="24"/>
        </w:rPr>
        <w:t xml:space="preserve"> View all </w:t>
      </w:r>
      <w:proofErr w:type="spellStart"/>
      <w:r w:rsidRPr="00A22FAD">
        <w:rPr>
          <w:rFonts w:ascii="Times New Roman" w:eastAsia="Times New Roman" w:hAnsi="Times New Roman" w:cs="Times New Roman"/>
          <w:sz w:val="24"/>
          <w:szCs w:val="24"/>
        </w:rPr>
        <w:t>showtimes</w:t>
      </w:r>
      <w:proofErr w:type="spellEnd"/>
      <w:r w:rsidRPr="00A22FAD">
        <w:rPr>
          <w:rFonts w:ascii="Times New Roman" w:eastAsia="Times New Roman" w:hAnsi="Times New Roman" w:cs="Times New Roman"/>
          <w:sz w:val="24"/>
          <w:szCs w:val="24"/>
        </w:rPr>
        <w:t xml:space="preserve"> for each movie, linked to specific screens and theatres.</w:t>
      </w:r>
    </w:p>
    <w:p w:rsidR="00A22FAD" w:rsidRPr="00A22FAD" w:rsidRDefault="00A22FAD" w:rsidP="00A22FA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2FAD">
        <w:rPr>
          <w:rFonts w:ascii="Times New Roman" w:eastAsia="Times New Roman" w:hAnsi="Times New Roman" w:cs="Times New Roman"/>
          <w:b/>
          <w:bCs/>
          <w:sz w:val="24"/>
          <w:szCs w:val="24"/>
        </w:rPr>
        <w:t>Seat Selection:</w:t>
      </w:r>
      <w:r w:rsidRPr="00A22FAD">
        <w:rPr>
          <w:rFonts w:ascii="Times New Roman" w:eastAsia="Times New Roman" w:hAnsi="Times New Roman" w:cs="Times New Roman"/>
          <w:sz w:val="24"/>
          <w:szCs w:val="24"/>
        </w:rPr>
        <w:t xml:space="preserve"> Real-time seat availability and selection for each </w:t>
      </w:r>
      <w:proofErr w:type="spellStart"/>
      <w:r w:rsidRPr="00A22FAD">
        <w:rPr>
          <w:rFonts w:ascii="Times New Roman" w:eastAsia="Times New Roman" w:hAnsi="Times New Roman" w:cs="Times New Roman"/>
          <w:sz w:val="24"/>
          <w:szCs w:val="24"/>
        </w:rPr>
        <w:t>showtime</w:t>
      </w:r>
      <w:proofErr w:type="spellEnd"/>
      <w:r w:rsidRPr="00A22FAD">
        <w:rPr>
          <w:rFonts w:ascii="Times New Roman" w:eastAsia="Times New Roman" w:hAnsi="Times New Roman" w:cs="Times New Roman"/>
          <w:sz w:val="24"/>
          <w:szCs w:val="24"/>
        </w:rPr>
        <w:t>.</w:t>
      </w:r>
    </w:p>
    <w:p w:rsidR="00A22FAD" w:rsidRPr="00A22FAD" w:rsidRDefault="00A22FAD" w:rsidP="00A22FA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2FAD">
        <w:rPr>
          <w:rFonts w:ascii="Times New Roman" w:eastAsia="Times New Roman" w:hAnsi="Times New Roman" w:cs="Times New Roman"/>
          <w:b/>
          <w:bCs/>
          <w:sz w:val="24"/>
          <w:szCs w:val="24"/>
        </w:rPr>
        <w:t>Online Booking &amp; Payment:</w:t>
      </w:r>
      <w:r w:rsidRPr="00A22FAD">
        <w:rPr>
          <w:rFonts w:ascii="Times New Roman" w:eastAsia="Times New Roman" w:hAnsi="Times New Roman" w:cs="Times New Roman"/>
          <w:sz w:val="24"/>
          <w:szCs w:val="24"/>
        </w:rPr>
        <w:t xml:space="preserve"> Book tickets digitally and </w:t>
      </w:r>
      <w:proofErr w:type="gramStart"/>
      <w:r w:rsidRPr="00A22FAD">
        <w:rPr>
          <w:rFonts w:ascii="Times New Roman" w:eastAsia="Times New Roman" w:hAnsi="Times New Roman" w:cs="Times New Roman"/>
          <w:sz w:val="24"/>
          <w:szCs w:val="24"/>
        </w:rPr>
        <w:t>pay</w:t>
      </w:r>
      <w:proofErr w:type="gramEnd"/>
      <w:r w:rsidRPr="00A22FAD">
        <w:rPr>
          <w:rFonts w:ascii="Times New Roman" w:eastAsia="Times New Roman" w:hAnsi="Times New Roman" w:cs="Times New Roman"/>
          <w:sz w:val="24"/>
          <w:szCs w:val="24"/>
        </w:rPr>
        <w:t xml:space="preserve"> securely through multiple payment methods.</w:t>
      </w:r>
    </w:p>
    <w:p w:rsidR="00A22FAD" w:rsidRPr="00A22FAD" w:rsidRDefault="00A22FAD" w:rsidP="00A22FA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2FAD">
        <w:rPr>
          <w:rFonts w:ascii="Times New Roman" w:eastAsia="Times New Roman" w:hAnsi="Times New Roman" w:cs="Times New Roman"/>
          <w:b/>
          <w:bCs/>
          <w:sz w:val="24"/>
          <w:szCs w:val="24"/>
        </w:rPr>
        <w:t>Ticket Generation:</w:t>
      </w:r>
      <w:r w:rsidRPr="00A22FAD">
        <w:rPr>
          <w:rFonts w:ascii="Times New Roman" w:eastAsia="Times New Roman" w:hAnsi="Times New Roman" w:cs="Times New Roman"/>
          <w:sz w:val="24"/>
          <w:szCs w:val="24"/>
        </w:rPr>
        <w:t xml:space="preserve"> Receive digital tickets with unique IDs or QR codes for verification.</w:t>
      </w:r>
    </w:p>
    <w:p w:rsidR="00A22FAD" w:rsidRPr="00A22FAD" w:rsidRDefault="00A22FAD" w:rsidP="00A22FA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2FAD">
        <w:rPr>
          <w:rFonts w:ascii="Times New Roman" w:eastAsia="Times New Roman" w:hAnsi="Times New Roman" w:cs="Times New Roman"/>
          <w:b/>
          <w:bCs/>
          <w:sz w:val="24"/>
          <w:szCs w:val="24"/>
        </w:rPr>
        <w:t>Promotional Offers:</w:t>
      </w:r>
      <w:r w:rsidRPr="00A22FAD">
        <w:rPr>
          <w:rFonts w:ascii="Times New Roman" w:eastAsia="Times New Roman" w:hAnsi="Times New Roman" w:cs="Times New Roman"/>
          <w:sz w:val="24"/>
          <w:szCs w:val="24"/>
        </w:rPr>
        <w:t xml:space="preserve"> Apply discount codes or special offers to bookings automatically.</w:t>
      </w:r>
    </w:p>
    <w:p w:rsidR="00A22FAD" w:rsidRPr="00A22FAD" w:rsidRDefault="00A22FAD" w:rsidP="00A22FA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2FAD">
        <w:rPr>
          <w:rFonts w:ascii="Times New Roman" w:eastAsia="Times New Roman" w:hAnsi="Times New Roman" w:cs="Times New Roman"/>
          <w:b/>
          <w:bCs/>
          <w:sz w:val="24"/>
          <w:szCs w:val="24"/>
        </w:rPr>
        <w:lastRenderedPageBreak/>
        <w:t>Customer Feedback:</w:t>
      </w:r>
      <w:r w:rsidRPr="00A22FAD">
        <w:rPr>
          <w:rFonts w:ascii="Times New Roman" w:eastAsia="Times New Roman" w:hAnsi="Times New Roman" w:cs="Times New Roman"/>
          <w:sz w:val="24"/>
          <w:szCs w:val="24"/>
        </w:rPr>
        <w:t xml:space="preserve"> Rate movies and provide comments to help improve theatre services.</w:t>
      </w:r>
    </w:p>
    <w:p w:rsidR="00A22FAD" w:rsidRPr="00A22FAD" w:rsidRDefault="00A22FAD" w:rsidP="00A22FA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2FAD">
        <w:rPr>
          <w:rFonts w:ascii="Times New Roman" w:eastAsia="Times New Roman" w:hAnsi="Times New Roman" w:cs="Times New Roman"/>
          <w:b/>
          <w:bCs/>
          <w:sz w:val="24"/>
          <w:szCs w:val="24"/>
        </w:rPr>
        <w:t>Booking History:</w:t>
      </w:r>
      <w:r w:rsidRPr="00A22FAD">
        <w:rPr>
          <w:rFonts w:ascii="Times New Roman" w:eastAsia="Times New Roman" w:hAnsi="Times New Roman" w:cs="Times New Roman"/>
          <w:sz w:val="24"/>
          <w:szCs w:val="24"/>
        </w:rPr>
        <w:t xml:space="preserve"> View past bookings and manage upcoming reservations.</w:t>
      </w:r>
    </w:p>
    <w:p w:rsidR="00A22FAD" w:rsidRPr="00AE407E" w:rsidRDefault="00A22FAD" w:rsidP="00157F4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22FAD">
        <w:rPr>
          <w:rFonts w:ascii="Times New Roman" w:eastAsia="Times New Roman" w:hAnsi="Times New Roman" w:cs="Times New Roman"/>
          <w:b/>
          <w:bCs/>
          <w:sz w:val="24"/>
          <w:szCs w:val="24"/>
        </w:rPr>
        <w:t>Staff &amp; Theatre Management:</w:t>
      </w:r>
      <w:r w:rsidRPr="00A22FAD">
        <w:rPr>
          <w:rFonts w:ascii="Times New Roman" w:eastAsia="Times New Roman" w:hAnsi="Times New Roman" w:cs="Times New Roman"/>
          <w:sz w:val="24"/>
          <w:szCs w:val="24"/>
        </w:rPr>
        <w:t xml:space="preserve"> Track theatre staff and manage multiple screens efficiently.</w:t>
      </w:r>
    </w:p>
    <w:p w:rsidR="00AE407E" w:rsidRPr="00157F41" w:rsidRDefault="00AE407E" w:rsidP="00AE407E">
      <w:pPr>
        <w:pStyle w:val="Heading2"/>
        <w:jc w:val="center"/>
        <w:rPr>
          <w:rFonts w:ascii="Times New Roman" w:hAnsi="Times New Roman" w:cs="Times New Roman"/>
          <w:sz w:val="36"/>
          <w:szCs w:val="36"/>
        </w:rPr>
      </w:pPr>
      <w:r>
        <w:rPr>
          <w:rFonts w:ascii="Times New Roman" w:hAnsi="Times New Roman" w:cs="Times New Roman"/>
          <w:sz w:val="36"/>
          <w:szCs w:val="36"/>
        </w:rPr>
        <w:t>Task-3</w:t>
      </w:r>
    </w:p>
    <w:p w:rsidR="00AE407E" w:rsidRDefault="00AE407E" w:rsidP="00AE407E">
      <w:pPr>
        <w:pStyle w:val="Heading2"/>
        <w:jc w:val="center"/>
        <w:rPr>
          <w:rFonts w:ascii="Times New Roman" w:hAnsi="Times New Roman" w:cs="Times New Roman"/>
          <w:sz w:val="36"/>
          <w:szCs w:val="36"/>
        </w:rPr>
      </w:pPr>
      <w:r>
        <w:rPr>
          <w:rFonts w:ascii="Times New Roman" w:hAnsi="Times New Roman" w:cs="Times New Roman"/>
          <w:sz w:val="36"/>
          <w:szCs w:val="36"/>
        </w:rPr>
        <w:t>Identifying Entities &amp; ER</w:t>
      </w:r>
      <w:r w:rsidRPr="00157F41">
        <w:rPr>
          <w:rFonts w:ascii="Times New Roman" w:hAnsi="Times New Roman" w:cs="Times New Roman"/>
          <w:sz w:val="36"/>
          <w:szCs w:val="36"/>
        </w:rPr>
        <w:t xml:space="preserve"> </w:t>
      </w:r>
      <w:r>
        <w:rPr>
          <w:rFonts w:ascii="Times New Roman" w:hAnsi="Times New Roman" w:cs="Times New Roman"/>
          <w:sz w:val="36"/>
          <w:szCs w:val="36"/>
        </w:rPr>
        <w:t>Diagram</w:t>
      </w:r>
    </w:p>
    <w:p w:rsidR="00AE407E" w:rsidRPr="00AE407E" w:rsidRDefault="00B41874" w:rsidP="00AE407E">
      <w:pPr>
        <w:pStyle w:val="Heading1"/>
      </w:pPr>
      <w:r>
        <w:t>Movie Ticket Booking System — Entities, Descriptions, and Relationships</w:t>
      </w:r>
    </w:p>
    <w:tbl>
      <w:tblPr>
        <w:tblW w:w="0" w:type="auto"/>
        <w:tblLook w:val="04A0" w:firstRow="1" w:lastRow="0" w:firstColumn="1" w:lastColumn="0" w:noHBand="0" w:noVBand="1"/>
      </w:tblPr>
      <w:tblGrid>
        <w:gridCol w:w="2880"/>
        <w:gridCol w:w="2880"/>
        <w:gridCol w:w="2880"/>
      </w:tblGrid>
      <w:tr w:rsidR="00C317BF">
        <w:tc>
          <w:tcPr>
            <w:tcW w:w="2880" w:type="dxa"/>
            <w:shd w:val="clear" w:color="auto" w:fill="007ACC"/>
          </w:tcPr>
          <w:p w:rsidR="00C317BF" w:rsidRDefault="00B41874">
            <w:r>
              <w:rPr>
                <w:b/>
                <w:color w:val="FFFFFF"/>
              </w:rPr>
              <w:t>Entity</w:t>
            </w:r>
          </w:p>
        </w:tc>
        <w:tc>
          <w:tcPr>
            <w:tcW w:w="2880" w:type="dxa"/>
            <w:shd w:val="clear" w:color="auto" w:fill="007ACC"/>
          </w:tcPr>
          <w:p w:rsidR="00C317BF" w:rsidRDefault="00B41874">
            <w:r>
              <w:rPr>
                <w:b/>
                <w:color w:val="FFFFFF"/>
              </w:rPr>
              <w:t>Description</w:t>
            </w:r>
          </w:p>
        </w:tc>
        <w:tc>
          <w:tcPr>
            <w:tcW w:w="2880" w:type="dxa"/>
            <w:shd w:val="clear" w:color="auto" w:fill="007ACC"/>
          </w:tcPr>
          <w:p w:rsidR="00C317BF" w:rsidRDefault="00B41874">
            <w:r>
              <w:rPr>
                <w:b/>
                <w:color w:val="FFFFFF"/>
              </w:rPr>
              <w:t>Relationship</w:t>
            </w:r>
          </w:p>
        </w:tc>
      </w:tr>
      <w:tr w:rsidR="00C317BF">
        <w:tc>
          <w:tcPr>
            <w:tcW w:w="2880" w:type="dxa"/>
            <w:shd w:val="clear" w:color="auto" w:fill="E9F3FB"/>
          </w:tcPr>
          <w:p w:rsidR="00C317BF" w:rsidRDefault="00B41874">
            <w:r>
              <w:rPr>
                <w:rFonts w:ascii="Calibri" w:hAnsi="Calibri"/>
                <w:sz w:val="20"/>
              </w:rPr>
              <w:t>Theatre</w:t>
            </w:r>
          </w:p>
        </w:tc>
        <w:tc>
          <w:tcPr>
            <w:tcW w:w="2880" w:type="dxa"/>
            <w:shd w:val="clear" w:color="auto" w:fill="E9F3FB"/>
          </w:tcPr>
          <w:p w:rsidR="00C317BF" w:rsidRDefault="00B41874">
            <w:r>
              <w:rPr>
                <w:rFonts w:ascii="Calibri" w:hAnsi="Calibri"/>
                <w:sz w:val="20"/>
              </w:rPr>
              <w:t>Stores information about movie theatres including name, location, and contact info.</w:t>
            </w:r>
          </w:p>
        </w:tc>
        <w:tc>
          <w:tcPr>
            <w:tcW w:w="2880" w:type="dxa"/>
            <w:shd w:val="clear" w:color="auto" w:fill="E9F3FB"/>
          </w:tcPr>
          <w:p w:rsidR="00C317BF" w:rsidRDefault="00B41874">
            <w:r>
              <w:rPr>
                <w:rFonts w:ascii="Calibri" w:hAnsi="Calibri"/>
                <w:sz w:val="20"/>
              </w:rPr>
              <w:t>One Theatre → Many Screens. One Theatre → Many Staff.</w:t>
            </w:r>
          </w:p>
        </w:tc>
      </w:tr>
      <w:tr w:rsidR="00C317BF">
        <w:tc>
          <w:tcPr>
            <w:tcW w:w="2880" w:type="dxa"/>
            <w:shd w:val="clear" w:color="auto" w:fill="E9F3FB"/>
          </w:tcPr>
          <w:p w:rsidR="00C317BF" w:rsidRDefault="00B41874">
            <w:r>
              <w:rPr>
                <w:rFonts w:ascii="Calibri" w:hAnsi="Calibri"/>
                <w:sz w:val="20"/>
              </w:rPr>
              <w:t>Screen</w:t>
            </w:r>
          </w:p>
        </w:tc>
        <w:tc>
          <w:tcPr>
            <w:tcW w:w="2880" w:type="dxa"/>
            <w:shd w:val="clear" w:color="auto" w:fill="E9F3FB"/>
          </w:tcPr>
          <w:p w:rsidR="00C317BF" w:rsidRDefault="00B41874">
            <w:r>
              <w:rPr>
                <w:rFonts w:ascii="Calibri" w:hAnsi="Calibri"/>
                <w:sz w:val="20"/>
              </w:rPr>
              <w:t>Represents individual screens in a theatre where movies are shown.</w:t>
            </w:r>
          </w:p>
        </w:tc>
        <w:tc>
          <w:tcPr>
            <w:tcW w:w="2880" w:type="dxa"/>
            <w:shd w:val="clear" w:color="auto" w:fill="E9F3FB"/>
          </w:tcPr>
          <w:p w:rsidR="00C317BF" w:rsidRDefault="00B41874">
            <w:r>
              <w:rPr>
                <w:rFonts w:ascii="Calibri" w:hAnsi="Calibri"/>
                <w:sz w:val="20"/>
              </w:rPr>
              <w:t>One Screen → Many Showtimes.</w:t>
            </w:r>
          </w:p>
        </w:tc>
      </w:tr>
      <w:tr w:rsidR="00C317BF">
        <w:tc>
          <w:tcPr>
            <w:tcW w:w="2880" w:type="dxa"/>
            <w:shd w:val="clear" w:color="auto" w:fill="E9F3FB"/>
          </w:tcPr>
          <w:p w:rsidR="00C317BF" w:rsidRDefault="00B41874">
            <w:r>
              <w:rPr>
                <w:rFonts w:ascii="Calibri" w:hAnsi="Calibri"/>
                <w:sz w:val="20"/>
              </w:rPr>
              <w:t>Movie</w:t>
            </w:r>
          </w:p>
        </w:tc>
        <w:tc>
          <w:tcPr>
            <w:tcW w:w="2880" w:type="dxa"/>
            <w:shd w:val="clear" w:color="auto" w:fill="E9F3FB"/>
          </w:tcPr>
          <w:p w:rsidR="00C317BF" w:rsidRDefault="00B41874">
            <w:r>
              <w:rPr>
                <w:rFonts w:ascii="Calibri" w:hAnsi="Calibri"/>
                <w:sz w:val="20"/>
              </w:rPr>
              <w:t>Stores movie details like title, genre, duration, rating, and release date.</w:t>
            </w:r>
          </w:p>
        </w:tc>
        <w:tc>
          <w:tcPr>
            <w:tcW w:w="2880" w:type="dxa"/>
            <w:shd w:val="clear" w:color="auto" w:fill="E9F3FB"/>
          </w:tcPr>
          <w:p w:rsidR="00C317BF" w:rsidRDefault="00B41874">
            <w:r>
              <w:rPr>
                <w:rFonts w:ascii="Calibri" w:hAnsi="Calibri"/>
                <w:sz w:val="20"/>
              </w:rPr>
              <w:t>One Movie → Many Showtimes. One Movie → Many Feedback entries.</w:t>
            </w:r>
          </w:p>
        </w:tc>
      </w:tr>
      <w:tr w:rsidR="00C317BF">
        <w:tc>
          <w:tcPr>
            <w:tcW w:w="2880" w:type="dxa"/>
            <w:shd w:val="clear" w:color="auto" w:fill="E9F3FB"/>
          </w:tcPr>
          <w:p w:rsidR="00C317BF" w:rsidRDefault="00B41874">
            <w:r>
              <w:rPr>
                <w:rFonts w:ascii="Calibri" w:hAnsi="Calibri"/>
                <w:sz w:val="20"/>
              </w:rPr>
              <w:t>Showtime</w:t>
            </w:r>
          </w:p>
        </w:tc>
        <w:tc>
          <w:tcPr>
            <w:tcW w:w="2880" w:type="dxa"/>
            <w:shd w:val="clear" w:color="auto" w:fill="E9F3FB"/>
          </w:tcPr>
          <w:p w:rsidR="00C317BF" w:rsidRDefault="00B41874">
            <w:r>
              <w:rPr>
                <w:rFonts w:ascii="Calibri" w:hAnsi="Calibri"/>
                <w:sz w:val="20"/>
              </w:rPr>
              <w:t>Represents specific show timings for movies on a particular screen.</w:t>
            </w:r>
          </w:p>
        </w:tc>
        <w:tc>
          <w:tcPr>
            <w:tcW w:w="2880" w:type="dxa"/>
            <w:shd w:val="clear" w:color="auto" w:fill="E9F3FB"/>
          </w:tcPr>
          <w:p w:rsidR="009819BA" w:rsidRPr="009819BA" w:rsidRDefault="00B41874">
            <w:pPr>
              <w:rPr>
                <w:rFonts w:ascii="Calibri" w:hAnsi="Calibri"/>
                <w:sz w:val="20"/>
              </w:rPr>
            </w:pPr>
            <w:r>
              <w:rPr>
                <w:rFonts w:ascii="Calibri" w:hAnsi="Calibri"/>
                <w:sz w:val="20"/>
              </w:rPr>
              <w:t>One Sho</w:t>
            </w:r>
            <w:r w:rsidR="000B47DB">
              <w:rPr>
                <w:rFonts w:ascii="Calibri" w:hAnsi="Calibri"/>
                <w:sz w:val="20"/>
              </w:rPr>
              <w:t xml:space="preserve">wtime → Many Seats </w:t>
            </w:r>
            <w:r w:rsidR="009819BA">
              <w:rPr>
                <w:rFonts w:ascii="Calibri" w:hAnsi="Calibri"/>
                <w:sz w:val="20"/>
              </w:rPr>
              <w:t>and many bookings</w:t>
            </w:r>
            <w:bookmarkStart w:id="0" w:name="_GoBack"/>
            <w:bookmarkEnd w:id="0"/>
          </w:p>
        </w:tc>
      </w:tr>
      <w:tr w:rsidR="00C317BF">
        <w:tc>
          <w:tcPr>
            <w:tcW w:w="2880" w:type="dxa"/>
            <w:shd w:val="clear" w:color="auto" w:fill="E9F3FB"/>
          </w:tcPr>
          <w:p w:rsidR="00C317BF" w:rsidRDefault="00B41874">
            <w:r>
              <w:rPr>
                <w:rFonts w:ascii="Calibri" w:hAnsi="Calibri"/>
                <w:sz w:val="20"/>
              </w:rPr>
              <w:t>Seat</w:t>
            </w:r>
          </w:p>
        </w:tc>
        <w:tc>
          <w:tcPr>
            <w:tcW w:w="2880" w:type="dxa"/>
            <w:shd w:val="clear" w:color="auto" w:fill="E9F3FB"/>
          </w:tcPr>
          <w:p w:rsidR="00C317BF" w:rsidRDefault="00B41874">
            <w:r>
              <w:rPr>
                <w:rFonts w:ascii="Calibri" w:hAnsi="Calibri"/>
                <w:sz w:val="20"/>
              </w:rPr>
              <w:t>Represents individual seats for each showtime with type, price, and booking status.</w:t>
            </w:r>
          </w:p>
        </w:tc>
        <w:tc>
          <w:tcPr>
            <w:tcW w:w="2880" w:type="dxa"/>
            <w:shd w:val="clear" w:color="auto" w:fill="E9F3FB"/>
          </w:tcPr>
          <w:p w:rsidR="00C317BF" w:rsidRDefault="00B41874">
            <w:r>
              <w:rPr>
                <w:rFonts w:ascii="Calibri" w:hAnsi="Calibri"/>
                <w:sz w:val="20"/>
              </w:rPr>
              <w:t>One Seat → Many Tickets.</w:t>
            </w:r>
          </w:p>
        </w:tc>
      </w:tr>
      <w:tr w:rsidR="00C317BF">
        <w:tc>
          <w:tcPr>
            <w:tcW w:w="2880" w:type="dxa"/>
            <w:shd w:val="clear" w:color="auto" w:fill="E9F3FB"/>
          </w:tcPr>
          <w:p w:rsidR="00C317BF" w:rsidRDefault="00B41874">
            <w:r>
              <w:rPr>
                <w:rFonts w:ascii="Calibri" w:hAnsi="Calibri"/>
                <w:sz w:val="20"/>
              </w:rPr>
              <w:t>Customer</w:t>
            </w:r>
          </w:p>
        </w:tc>
        <w:tc>
          <w:tcPr>
            <w:tcW w:w="2880" w:type="dxa"/>
            <w:shd w:val="clear" w:color="auto" w:fill="E9F3FB"/>
          </w:tcPr>
          <w:p w:rsidR="00C317BF" w:rsidRDefault="00B41874">
            <w:r>
              <w:rPr>
                <w:rFonts w:ascii="Calibri" w:hAnsi="Calibri"/>
                <w:sz w:val="20"/>
              </w:rPr>
              <w:t>Contains customer details such as name, email, phone, and address.</w:t>
            </w:r>
          </w:p>
        </w:tc>
        <w:tc>
          <w:tcPr>
            <w:tcW w:w="2880" w:type="dxa"/>
            <w:shd w:val="clear" w:color="auto" w:fill="E9F3FB"/>
          </w:tcPr>
          <w:p w:rsidR="00C317BF" w:rsidRDefault="00B41874">
            <w:r>
              <w:rPr>
                <w:rFonts w:ascii="Calibri" w:hAnsi="Calibri"/>
                <w:sz w:val="20"/>
              </w:rPr>
              <w:t>One Customer → Many Bookings. One Customer → Many Feedback entries.</w:t>
            </w:r>
          </w:p>
        </w:tc>
      </w:tr>
      <w:tr w:rsidR="00C317BF">
        <w:tc>
          <w:tcPr>
            <w:tcW w:w="2880" w:type="dxa"/>
            <w:shd w:val="clear" w:color="auto" w:fill="E9F3FB"/>
          </w:tcPr>
          <w:p w:rsidR="00C317BF" w:rsidRDefault="00B41874">
            <w:r>
              <w:rPr>
                <w:rFonts w:ascii="Calibri" w:hAnsi="Calibri"/>
                <w:sz w:val="20"/>
              </w:rPr>
              <w:t>Booking</w:t>
            </w:r>
          </w:p>
        </w:tc>
        <w:tc>
          <w:tcPr>
            <w:tcW w:w="2880" w:type="dxa"/>
            <w:shd w:val="clear" w:color="auto" w:fill="E9F3FB"/>
          </w:tcPr>
          <w:p w:rsidR="00C317BF" w:rsidRDefault="00B41874">
            <w:r>
              <w:rPr>
                <w:rFonts w:ascii="Calibri" w:hAnsi="Calibri"/>
                <w:sz w:val="20"/>
              </w:rPr>
              <w:t>Stores information about a customer's movie booking, showtime, and total amount.</w:t>
            </w:r>
          </w:p>
        </w:tc>
        <w:tc>
          <w:tcPr>
            <w:tcW w:w="2880" w:type="dxa"/>
            <w:shd w:val="clear" w:color="auto" w:fill="E9F3FB"/>
          </w:tcPr>
          <w:p w:rsidR="00C317BF" w:rsidRDefault="00B41874">
            <w:r>
              <w:rPr>
                <w:rFonts w:ascii="Calibri" w:hAnsi="Calibri"/>
                <w:sz w:val="20"/>
              </w:rPr>
              <w:t xml:space="preserve">One Booking → One Payment. One Booking → </w:t>
            </w:r>
            <w:r w:rsidR="00AE407E">
              <w:rPr>
                <w:rFonts w:ascii="Calibri" w:hAnsi="Calibri"/>
                <w:sz w:val="20"/>
              </w:rPr>
              <w:t>Ma</w:t>
            </w:r>
            <w:r w:rsidR="00B00688">
              <w:rPr>
                <w:rFonts w:ascii="Calibri" w:hAnsi="Calibri"/>
                <w:sz w:val="20"/>
              </w:rPr>
              <w:t>ny Tickets.</w:t>
            </w:r>
          </w:p>
        </w:tc>
      </w:tr>
      <w:tr w:rsidR="00C317BF">
        <w:tc>
          <w:tcPr>
            <w:tcW w:w="2880" w:type="dxa"/>
            <w:shd w:val="clear" w:color="auto" w:fill="E9F3FB"/>
          </w:tcPr>
          <w:p w:rsidR="00C317BF" w:rsidRDefault="00B41874">
            <w:r>
              <w:rPr>
                <w:rFonts w:ascii="Calibri" w:hAnsi="Calibri"/>
                <w:sz w:val="20"/>
              </w:rPr>
              <w:t>Payment</w:t>
            </w:r>
          </w:p>
        </w:tc>
        <w:tc>
          <w:tcPr>
            <w:tcW w:w="2880" w:type="dxa"/>
            <w:shd w:val="clear" w:color="auto" w:fill="E9F3FB"/>
          </w:tcPr>
          <w:p w:rsidR="00C317BF" w:rsidRDefault="00B41874">
            <w:r>
              <w:rPr>
                <w:rFonts w:ascii="Calibri" w:hAnsi="Calibri"/>
                <w:sz w:val="20"/>
              </w:rPr>
              <w:t>Records payment details for bookings, including method, amount, and status.</w:t>
            </w:r>
          </w:p>
        </w:tc>
        <w:tc>
          <w:tcPr>
            <w:tcW w:w="2880" w:type="dxa"/>
            <w:shd w:val="clear" w:color="auto" w:fill="E9F3FB"/>
          </w:tcPr>
          <w:p w:rsidR="00C317BF" w:rsidRDefault="00B41874">
            <w:r>
              <w:rPr>
                <w:rFonts w:ascii="Calibri" w:hAnsi="Calibri"/>
                <w:sz w:val="20"/>
              </w:rPr>
              <w:t>One Booking → One Payment.</w:t>
            </w:r>
          </w:p>
        </w:tc>
      </w:tr>
      <w:tr w:rsidR="00C317BF">
        <w:tc>
          <w:tcPr>
            <w:tcW w:w="2880" w:type="dxa"/>
            <w:shd w:val="clear" w:color="auto" w:fill="E9F3FB"/>
          </w:tcPr>
          <w:p w:rsidR="00C317BF" w:rsidRDefault="00B41874">
            <w:r>
              <w:rPr>
                <w:rFonts w:ascii="Calibri" w:hAnsi="Calibri"/>
                <w:sz w:val="20"/>
              </w:rPr>
              <w:lastRenderedPageBreak/>
              <w:t>Ticket</w:t>
            </w:r>
          </w:p>
        </w:tc>
        <w:tc>
          <w:tcPr>
            <w:tcW w:w="2880" w:type="dxa"/>
            <w:shd w:val="clear" w:color="auto" w:fill="E9F3FB"/>
          </w:tcPr>
          <w:p w:rsidR="00C317BF" w:rsidRDefault="00B41874">
            <w:r>
              <w:rPr>
                <w:rFonts w:ascii="Calibri" w:hAnsi="Calibri"/>
                <w:sz w:val="20"/>
              </w:rPr>
              <w:t>Represents a physical or digital ticket for a booked seat.</w:t>
            </w:r>
          </w:p>
        </w:tc>
        <w:tc>
          <w:tcPr>
            <w:tcW w:w="2880" w:type="dxa"/>
            <w:shd w:val="clear" w:color="auto" w:fill="E9F3FB"/>
          </w:tcPr>
          <w:p w:rsidR="00C317BF" w:rsidRDefault="00B41874">
            <w:r>
              <w:rPr>
                <w:rFonts w:ascii="Calibri" w:hAnsi="Calibri"/>
                <w:sz w:val="20"/>
              </w:rPr>
              <w:t>One Booking → Many Tickets. One Seat → Many Tickets.</w:t>
            </w:r>
          </w:p>
        </w:tc>
      </w:tr>
      <w:tr w:rsidR="00C317BF">
        <w:tc>
          <w:tcPr>
            <w:tcW w:w="2880" w:type="dxa"/>
            <w:shd w:val="clear" w:color="auto" w:fill="E9F3FB"/>
          </w:tcPr>
          <w:p w:rsidR="00C317BF" w:rsidRDefault="00B41874">
            <w:r>
              <w:rPr>
                <w:rFonts w:ascii="Calibri" w:hAnsi="Calibri"/>
                <w:sz w:val="20"/>
              </w:rPr>
              <w:t>Staff</w:t>
            </w:r>
          </w:p>
        </w:tc>
        <w:tc>
          <w:tcPr>
            <w:tcW w:w="2880" w:type="dxa"/>
            <w:shd w:val="clear" w:color="auto" w:fill="E9F3FB"/>
          </w:tcPr>
          <w:p w:rsidR="00C317BF" w:rsidRDefault="00B41874">
            <w:r>
              <w:rPr>
                <w:rFonts w:ascii="Calibri" w:hAnsi="Calibri"/>
                <w:sz w:val="20"/>
              </w:rPr>
              <w:t>Stores information about theatre staff members including role and contact info.</w:t>
            </w:r>
          </w:p>
        </w:tc>
        <w:tc>
          <w:tcPr>
            <w:tcW w:w="2880" w:type="dxa"/>
            <w:shd w:val="clear" w:color="auto" w:fill="E9F3FB"/>
          </w:tcPr>
          <w:p w:rsidR="00C317BF" w:rsidRDefault="00B41874">
            <w:r>
              <w:rPr>
                <w:rFonts w:ascii="Calibri" w:hAnsi="Calibri"/>
                <w:sz w:val="20"/>
              </w:rPr>
              <w:t>One Theatre → Many Staff.</w:t>
            </w:r>
          </w:p>
        </w:tc>
      </w:tr>
      <w:tr w:rsidR="00C317BF">
        <w:tc>
          <w:tcPr>
            <w:tcW w:w="2880" w:type="dxa"/>
            <w:shd w:val="clear" w:color="auto" w:fill="E9F3FB"/>
          </w:tcPr>
          <w:p w:rsidR="00C317BF" w:rsidRDefault="00B41874">
            <w:r>
              <w:rPr>
                <w:rFonts w:ascii="Calibri" w:hAnsi="Calibri"/>
                <w:sz w:val="20"/>
              </w:rPr>
              <w:t>Offer</w:t>
            </w:r>
          </w:p>
        </w:tc>
        <w:tc>
          <w:tcPr>
            <w:tcW w:w="2880" w:type="dxa"/>
            <w:shd w:val="clear" w:color="auto" w:fill="E9F3FB"/>
          </w:tcPr>
          <w:p w:rsidR="00C317BF" w:rsidRDefault="00B41874">
            <w:r>
              <w:rPr>
                <w:rFonts w:ascii="Calibri" w:hAnsi="Calibri"/>
                <w:sz w:val="20"/>
              </w:rPr>
              <w:t>Contains promotional offers or discounts available for bookings.</w:t>
            </w:r>
          </w:p>
        </w:tc>
        <w:tc>
          <w:tcPr>
            <w:tcW w:w="2880" w:type="dxa"/>
            <w:shd w:val="clear" w:color="auto" w:fill="E9F3FB"/>
          </w:tcPr>
          <w:p w:rsidR="00C317BF" w:rsidRDefault="00B41874">
            <w:r>
              <w:rPr>
                <w:rFonts w:ascii="Calibri" w:hAnsi="Calibri"/>
                <w:sz w:val="20"/>
              </w:rPr>
              <w:t>Many-to-Many with Booking via Booking_Offers.</w:t>
            </w:r>
          </w:p>
        </w:tc>
      </w:tr>
      <w:tr w:rsidR="00C317BF">
        <w:tc>
          <w:tcPr>
            <w:tcW w:w="2880" w:type="dxa"/>
            <w:shd w:val="clear" w:color="auto" w:fill="E9F3FB"/>
          </w:tcPr>
          <w:p w:rsidR="00C317BF" w:rsidRDefault="00B41874">
            <w:r>
              <w:rPr>
                <w:rFonts w:ascii="Calibri" w:hAnsi="Calibri"/>
                <w:sz w:val="20"/>
              </w:rPr>
              <w:t>Feedback</w:t>
            </w:r>
          </w:p>
        </w:tc>
        <w:tc>
          <w:tcPr>
            <w:tcW w:w="2880" w:type="dxa"/>
            <w:shd w:val="clear" w:color="auto" w:fill="E9F3FB"/>
          </w:tcPr>
          <w:p w:rsidR="00C317BF" w:rsidRDefault="00B41874">
            <w:r>
              <w:rPr>
                <w:rFonts w:ascii="Calibri" w:hAnsi="Calibri"/>
                <w:sz w:val="20"/>
              </w:rPr>
              <w:t>Stores customer feedback on movies including rating and comments.</w:t>
            </w:r>
          </w:p>
        </w:tc>
        <w:tc>
          <w:tcPr>
            <w:tcW w:w="2880" w:type="dxa"/>
            <w:shd w:val="clear" w:color="auto" w:fill="E9F3FB"/>
          </w:tcPr>
          <w:p w:rsidR="00C317BF" w:rsidRDefault="00B41874">
            <w:r>
              <w:rPr>
                <w:rFonts w:ascii="Calibri" w:hAnsi="Calibri"/>
                <w:sz w:val="20"/>
              </w:rPr>
              <w:t>One Customer → Many Feedback. One Movie → Many Feedback.</w:t>
            </w:r>
          </w:p>
        </w:tc>
      </w:tr>
      <w:tr w:rsidR="00C317BF">
        <w:tc>
          <w:tcPr>
            <w:tcW w:w="2880" w:type="dxa"/>
            <w:shd w:val="clear" w:color="auto" w:fill="E9F3FB"/>
          </w:tcPr>
          <w:p w:rsidR="00C317BF" w:rsidRDefault="00B41874">
            <w:r>
              <w:rPr>
                <w:rFonts w:ascii="Calibri" w:hAnsi="Calibri"/>
                <w:sz w:val="20"/>
              </w:rPr>
              <w:t>Booking_Offers</w:t>
            </w:r>
          </w:p>
        </w:tc>
        <w:tc>
          <w:tcPr>
            <w:tcW w:w="2880" w:type="dxa"/>
            <w:shd w:val="clear" w:color="auto" w:fill="E9F3FB"/>
          </w:tcPr>
          <w:p w:rsidR="00C317BF" w:rsidRDefault="00B41874">
            <w:r>
              <w:rPr>
                <w:rFonts w:ascii="Calibri" w:hAnsi="Calibri"/>
                <w:sz w:val="20"/>
              </w:rPr>
              <w:t>Bridge table linking Booking and Offer entities showing which offers apply to which bookings.</w:t>
            </w:r>
          </w:p>
        </w:tc>
        <w:tc>
          <w:tcPr>
            <w:tcW w:w="2880" w:type="dxa"/>
            <w:shd w:val="clear" w:color="auto" w:fill="E9F3FB"/>
          </w:tcPr>
          <w:p w:rsidR="00C317BF" w:rsidRDefault="00B41874">
            <w:r>
              <w:rPr>
                <w:rFonts w:ascii="Calibri" w:hAnsi="Calibri"/>
                <w:sz w:val="20"/>
              </w:rPr>
              <w:t>Many-to-Many Relationship between Booking and Offer.</w:t>
            </w:r>
          </w:p>
        </w:tc>
      </w:tr>
    </w:tbl>
    <w:p w:rsidR="00AE407E" w:rsidRDefault="00AE407E" w:rsidP="00AE407E"/>
    <w:p w:rsidR="003052F1" w:rsidRPr="003052F1" w:rsidRDefault="00AE407E" w:rsidP="003052F1">
      <w:pPr>
        <w:rPr>
          <w:rFonts w:ascii="Times New Roman" w:hAnsi="Times New Roman" w:cs="Times New Roman"/>
          <w:b/>
          <w:sz w:val="28"/>
          <w:szCs w:val="24"/>
        </w:rPr>
      </w:pPr>
      <w:r w:rsidRPr="003052F1">
        <w:rPr>
          <w:rFonts w:ascii="Times New Roman" w:hAnsi="Times New Roman" w:cs="Times New Roman"/>
          <w:b/>
          <w:sz w:val="28"/>
          <w:szCs w:val="24"/>
        </w:rPr>
        <w:t>ER Diagram:</w:t>
      </w:r>
    </w:p>
    <w:p w:rsidR="003052F1" w:rsidRDefault="009819BA" w:rsidP="003052F1">
      <w:pP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486400" cy="65697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20 at 12.51.48.jpeg"/>
                    <pic:cNvPicPr/>
                  </pic:nvPicPr>
                  <pic:blipFill>
                    <a:blip r:embed="rId10">
                      <a:extLst>
                        <a:ext uri="{28A0092B-C50C-407E-A947-70E740481C1C}">
                          <a14:useLocalDpi xmlns:a14="http://schemas.microsoft.com/office/drawing/2010/main" val="0"/>
                        </a:ext>
                      </a:extLst>
                    </a:blip>
                    <a:stretch>
                      <a:fillRect/>
                    </a:stretch>
                  </pic:blipFill>
                  <pic:spPr>
                    <a:xfrm>
                      <a:off x="0" y="0"/>
                      <a:ext cx="5486400" cy="6569710"/>
                    </a:xfrm>
                    <a:prstGeom prst="rect">
                      <a:avLst/>
                    </a:prstGeom>
                  </pic:spPr>
                </pic:pic>
              </a:graphicData>
            </a:graphic>
          </wp:inline>
        </w:drawing>
      </w:r>
    </w:p>
    <w:p w:rsidR="003052F1" w:rsidRDefault="003052F1" w:rsidP="003052F1">
      <w:pPr>
        <w:rPr>
          <w:rFonts w:ascii="Times New Roman" w:hAnsi="Times New Roman" w:cs="Times New Roman"/>
          <w:b/>
          <w:sz w:val="24"/>
          <w:szCs w:val="24"/>
        </w:rPr>
      </w:pPr>
    </w:p>
    <w:p w:rsidR="003052F1" w:rsidRDefault="003052F1" w:rsidP="003052F1">
      <w:pPr>
        <w:rPr>
          <w:rFonts w:ascii="Times New Roman" w:hAnsi="Times New Roman" w:cs="Times New Roman"/>
          <w:b/>
          <w:sz w:val="24"/>
          <w:szCs w:val="24"/>
        </w:rPr>
      </w:pPr>
    </w:p>
    <w:p w:rsidR="003052F1" w:rsidRDefault="003052F1" w:rsidP="003052F1">
      <w:pPr>
        <w:rPr>
          <w:rFonts w:ascii="Times New Roman" w:hAnsi="Times New Roman" w:cs="Times New Roman"/>
          <w:b/>
          <w:sz w:val="24"/>
          <w:szCs w:val="24"/>
        </w:rPr>
      </w:pPr>
    </w:p>
    <w:p w:rsidR="003052F1" w:rsidRDefault="003052F1" w:rsidP="003052F1">
      <w:pPr>
        <w:rPr>
          <w:rFonts w:ascii="Times New Roman" w:hAnsi="Times New Roman" w:cs="Times New Roman"/>
          <w:b/>
          <w:sz w:val="24"/>
          <w:szCs w:val="24"/>
        </w:rPr>
      </w:pPr>
    </w:p>
    <w:p w:rsidR="003052F1" w:rsidRDefault="003052F1" w:rsidP="003052F1">
      <w:pPr>
        <w:rPr>
          <w:rFonts w:ascii="Times New Roman" w:hAnsi="Times New Roman" w:cs="Times New Roman"/>
          <w:b/>
          <w:sz w:val="24"/>
          <w:szCs w:val="24"/>
        </w:rPr>
      </w:pPr>
    </w:p>
    <w:p w:rsidR="003052F1" w:rsidRDefault="003052F1" w:rsidP="003052F1">
      <w:pPr>
        <w:rPr>
          <w:rFonts w:ascii="Times New Roman" w:hAnsi="Times New Roman" w:cs="Times New Roman"/>
          <w:b/>
          <w:sz w:val="24"/>
          <w:szCs w:val="24"/>
        </w:rPr>
      </w:pPr>
    </w:p>
    <w:p w:rsidR="003052F1" w:rsidRDefault="003052F1" w:rsidP="003052F1">
      <w:pPr>
        <w:rPr>
          <w:rFonts w:ascii="Times New Roman" w:hAnsi="Times New Roman" w:cs="Times New Roman"/>
          <w:b/>
          <w:sz w:val="24"/>
          <w:szCs w:val="24"/>
        </w:rPr>
      </w:pPr>
    </w:p>
    <w:p w:rsidR="003052F1" w:rsidRDefault="003052F1" w:rsidP="003052F1">
      <w:pPr>
        <w:rPr>
          <w:rFonts w:ascii="Times New Roman" w:hAnsi="Times New Roman" w:cs="Times New Roman"/>
          <w:b/>
          <w:sz w:val="24"/>
          <w:szCs w:val="24"/>
        </w:rPr>
      </w:pPr>
    </w:p>
    <w:p w:rsidR="003052F1" w:rsidRDefault="003052F1" w:rsidP="003052F1">
      <w:pPr>
        <w:rPr>
          <w:rFonts w:ascii="Times New Roman" w:hAnsi="Times New Roman" w:cs="Times New Roman"/>
          <w:b/>
          <w:sz w:val="24"/>
          <w:szCs w:val="24"/>
        </w:rPr>
      </w:pPr>
    </w:p>
    <w:p w:rsidR="003052F1" w:rsidRDefault="003052F1" w:rsidP="003052F1">
      <w:pPr>
        <w:rPr>
          <w:rFonts w:ascii="Times New Roman" w:hAnsi="Times New Roman" w:cs="Times New Roman"/>
          <w:b/>
          <w:sz w:val="24"/>
          <w:szCs w:val="24"/>
        </w:rPr>
      </w:pPr>
    </w:p>
    <w:p w:rsidR="003052F1" w:rsidRDefault="003052F1" w:rsidP="003052F1">
      <w:pPr>
        <w:rPr>
          <w:rFonts w:ascii="Times New Roman" w:hAnsi="Times New Roman" w:cs="Times New Roman"/>
          <w:b/>
          <w:sz w:val="24"/>
          <w:szCs w:val="24"/>
        </w:rPr>
      </w:pPr>
    </w:p>
    <w:p w:rsidR="003052F1" w:rsidRDefault="003052F1" w:rsidP="003052F1">
      <w:pPr>
        <w:rPr>
          <w:rFonts w:ascii="Times New Roman" w:hAnsi="Times New Roman" w:cs="Times New Roman"/>
          <w:b/>
          <w:sz w:val="24"/>
          <w:szCs w:val="24"/>
        </w:rPr>
      </w:pPr>
    </w:p>
    <w:p w:rsidR="003052F1" w:rsidRDefault="003052F1" w:rsidP="0007776F">
      <w:pPr>
        <w:pStyle w:val="Heading1"/>
        <w:jc w:val="center"/>
        <w:rPr>
          <w:rFonts w:ascii="Times New Roman" w:hAnsi="Times New Roman" w:cs="Times New Roman"/>
          <w:sz w:val="36"/>
          <w:szCs w:val="36"/>
        </w:rPr>
      </w:pPr>
      <w:r>
        <w:rPr>
          <w:rFonts w:ascii="Times New Roman" w:hAnsi="Times New Roman" w:cs="Times New Roman"/>
          <w:sz w:val="36"/>
          <w:szCs w:val="36"/>
        </w:rPr>
        <w:t>Task-4</w:t>
      </w:r>
    </w:p>
    <w:p w:rsidR="003052F1" w:rsidRPr="003052F1" w:rsidRDefault="003052F1" w:rsidP="003052F1">
      <w:pPr>
        <w:rPr>
          <w:rFonts w:ascii="Times New Roman" w:hAnsi="Times New Roman" w:cs="Times New Roman"/>
          <w:b/>
          <w:sz w:val="28"/>
          <w:szCs w:val="24"/>
        </w:rPr>
      </w:pPr>
      <w:r>
        <w:rPr>
          <w:rFonts w:ascii="Times New Roman" w:hAnsi="Times New Roman" w:cs="Times New Roman"/>
          <w:b/>
          <w:sz w:val="28"/>
          <w:szCs w:val="24"/>
        </w:rPr>
        <w:t xml:space="preserve">Schema </w:t>
      </w:r>
      <w:r w:rsidRPr="003052F1">
        <w:rPr>
          <w:rFonts w:ascii="Times New Roman" w:hAnsi="Times New Roman" w:cs="Times New Roman"/>
          <w:b/>
          <w:sz w:val="28"/>
          <w:szCs w:val="24"/>
        </w:rPr>
        <w:t>Diagram:</w:t>
      </w:r>
    </w:p>
    <w:p w:rsidR="004D5CB1" w:rsidRDefault="0007776F" w:rsidP="004D5CB1">
      <w:pPr>
        <w:rPr>
          <w:rFonts w:ascii="Times New Roman" w:hAnsi="Times New Roman" w:cs="Times New Roman"/>
          <w:sz w:val="36"/>
          <w:szCs w:val="36"/>
        </w:rPr>
      </w:pPr>
      <w:r>
        <w:rPr>
          <w:noProof/>
        </w:rPr>
        <w:lastRenderedPageBreak/>
        <w:drawing>
          <wp:inline distT="0" distB="0" distL="0" distR="0">
            <wp:extent cx="5486400" cy="74822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17 at 14.27.25.jpeg"/>
                    <pic:cNvPicPr/>
                  </pic:nvPicPr>
                  <pic:blipFill>
                    <a:blip r:embed="rId11">
                      <a:extLst>
                        <a:ext uri="{28A0092B-C50C-407E-A947-70E740481C1C}">
                          <a14:useLocalDpi xmlns:a14="http://schemas.microsoft.com/office/drawing/2010/main" val="0"/>
                        </a:ext>
                      </a:extLst>
                    </a:blip>
                    <a:stretch>
                      <a:fillRect/>
                    </a:stretch>
                  </pic:blipFill>
                  <pic:spPr>
                    <a:xfrm>
                      <a:off x="0" y="0"/>
                      <a:ext cx="5486400" cy="7482205"/>
                    </a:xfrm>
                    <a:prstGeom prst="rect">
                      <a:avLst/>
                    </a:prstGeom>
                  </pic:spPr>
                </pic:pic>
              </a:graphicData>
            </a:graphic>
          </wp:inline>
        </w:drawing>
      </w:r>
    </w:p>
    <w:p w:rsidR="003052F1" w:rsidRPr="004D5CB1" w:rsidRDefault="003052F1" w:rsidP="004D5CB1">
      <w:pPr>
        <w:pStyle w:val="Heading1"/>
        <w:jc w:val="center"/>
        <w:rPr>
          <w:rFonts w:asciiTheme="minorHAnsi" w:hAnsiTheme="minorHAnsi" w:cstheme="minorBidi"/>
          <w:sz w:val="32"/>
          <w:szCs w:val="22"/>
        </w:rPr>
      </w:pPr>
      <w:r w:rsidRPr="004D5CB1">
        <w:rPr>
          <w:sz w:val="40"/>
        </w:rPr>
        <w:lastRenderedPageBreak/>
        <w:t>Task-5</w:t>
      </w:r>
    </w:p>
    <w:p w:rsidR="003052F1" w:rsidRPr="00F520AE" w:rsidRDefault="00F520AE" w:rsidP="003052F1">
      <w:pPr>
        <w:rPr>
          <w:rFonts w:ascii="Times New Roman" w:hAnsi="Times New Roman" w:cs="Times New Roman"/>
          <w:b/>
          <w:sz w:val="28"/>
          <w:szCs w:val="28"/>
        </w:rPr>
      </w:pPr>
      <w:proofErr w:type="gramStart"/>
      <w:r w:rsidRPr="00F520AE">
        <w:rPr>
          <w:rFonts w:ascii="Times New Roman" w:hAnsi="Times New Roman" w:cs="Times New Roman"/>
          <w:b/>
          <w:sz w:val="28"/>
          <w:szCs w:val="28"/>
        </w:rPr>
        <w:t>Table</w:t>
      </w:r>
      <w:r w:rsidR="008D0489">
        <w:rPr>
          <w:rFonts w:ascii="Times New Roman" w:hAnsi="Times New Roman" w:cs="Times New Roman"/>
          <w:b/>
          <w:sz w:val="28"/>
          <w:szCs w:val="28"/>
        </w:rPr>
        <w:t xml:space="preserve"> </w:t>
      </w:r>
      <w:r w:rsidRPr="00F520AE">
        <w:rPr>
          <w:rFonts w:ascii="Times New Roman" w:hAnsi="Times New Roman" w:cs="Times New Roman"/>
          <w:b/>
          <w:sz w:val="28"/>
          <w:szCs w:val="28"/>
        </w:rPr>
        <w:t xml:space="preserve"> Creation</w:t>
      </w:r>
      <w:proofErr w:type="gramEnd"/>
      <w:r w:rsidRPr="00F520AE">
        <w:rPr>
          <w:rFonts w:ascii="Times New Roman" w:hAnsi="Times New Roman" w:cs="Times New Roman"/>
          <w:b/>
          <w:sz w:val="28"/>
          <w:szCs w:val="28"/>
        </w:rPr>
        <w:t>:</w:t>
      </w:r>
    </w:p>
    <w:p w:rsidR="00F520AE" w:rsidRPr="008D0489" w:rsidRDefault="00F520AE" w:rsidP="00F520AE">
      <w:pPr>
        <w:rPr>
          <w:rFonts w:ascii="Times New Roman" w:hAnsi="Times New Roman" w:cs="Times New Roman"/>
          <w:sz w:val="28"/>
          <w:szCs w:val="28"/>
        </w:rPr>
      </w:pPr>
      <w:proofErr w:type="gramStart"/>
      <w:r w:rsidRPr="008D0489">
        <w:rPr>
          <w:rFonts w:ascii="Times New Roman" w:hAnsi="Times New Roman" w:cs="Times New Roman"/>
          <w:sz w:val="28"/>
          <w:szCs w:val="28"/>
        </w:rPr>
        <w:t>create</w:t>
      </w:r>
      <w:proofErr w:type="gramEnd"/>
      <w:r w:rsidRPr="008D0489">
        <w:rPr>
          <w:rFonts w:ascii="Times New Roman" w:hAnsi="Times New Roman" w:cs="Times New Roman"/>
          <w:sz w:val="28"/>
          <w:szCs w:val="28"/>
        </w:rPr>
        <w:t xml:space="preserve"> database </w:t>
      </w:r>
      <w:proofErr w:type="spellStart"/>
      <w:r w:rsidRPr="008D0489">
        <w:rPr>
          <w:rFonts w:ascii="Times New Roman" w:hAnsi="Times New Roman" w:cs="Times New Roman"/>
          <w:sz w:val="28"/>
          <w:szCs w:val="28"/>
        </w:rPr>
        <w:t>MovieTicketBookingSystem</w:t>
      </w:r>
      <w:proofErr w:type="spellEnd"/>
    </w:p>
    <w:p w:rsidR="00F520AE" w:rsidRPr="008D0489" w:rsidRDefault="00F520AE" w:rsidP="00F520AE">
      <w:pPr>
        <w:rPr>
          <w:rFonts w:ascii="Times New Roman" w:hAnsi="Times New Roman" w:cs="Times New Roman"/>
          <w:sz w:val="28"/>
          <w:szCs w:val="28"/>
        </w:rPr>
      </w:pPr>
      <w:proofErr w:type="gramStart"/>
      <w:r w:rsidRPr="008D0489">
        <w:rPr>
          <w:rFonts w:ascii="Times New Roman" w:hAnsi="Times New Roman" w:cs="Times New Roman"/>
          <w:sz w:val="28"/>
          <w:szCs w:val="28"/>
        </w:rPr>
        <w:t>use</w:t>
      </w:r>
      <w:proofErr w:type="gramEnd"/>
      <w:r w:rsidRPr="008D0489">
        <w:rPr>
          <w:rFonts w:ascii="Times New Roman" w:hAnsi="Times New Roman" w:cs="Times New Roman"/>
          <w:sz w:val="28"/>
          <w:szCs w:val="28"/>
        </w:rPr>
        <w:t xml:space="preserve"> </w:t>
      </w:r>
      <w:proofErr w:type="spellStart"/>
      <w:r w:rsidRPr="008D0489">
        <w:rPr>
          <w:rFonts w:ascii="Times New Roman" w:hAnsi="Times New Roman" w:cs="Times New Roman"/>
          <w:sz w:val="28"/>
          <w:szCs w:val="28"/>
        </w:rPr>
        <w:t>MovieTicketBookingSystem</w:t>
      </w:r>
      <w:proofErr w:type="spellEnd"/>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Go</w:t>
      </w:r>
    </w:p>
    <w:p w:rsidR="00F520AE" w:rsidRPr="008D0489" w:rsidRDefault="00F520AE" w:rsidP="00F520AE">
      <w:pPr>
        <w:rPr>
          <w:rFonts w:ascii="Times New Roman" w:hAnsi="Times New Roman" w:cs="Times New Roman"/>
          <w:sz w:val="28"/>
          <w:szCs w:val="28"/>
        </w:rPr>
      </w:pP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CREATE TABLE Theatre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theatre_id</w:t>
      </w:r>
      <w:proofErr w:type="spellEnd"/>
      <w:proofErr w:type="gramEnd"/>
      <w:r w:rsidRPr="008D0489">
        <w:rPr>
          <w:rFonts w:ascii="Times New Roman" w:hAnsi="Times New Roman" w:cs="Times New Roman"/>
          <w:sz w:val="28"/>
          <w:szCs w:val="28"/>
        </w:rPr>
        <w:t xml:space="preserve"> INT PRIMARY KEY IDENTITY(1,1),</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name</w:t>
      </w:r>
      <w:proofErr w:type="gramEnd"/>
      <w:r w:rsidRPr="008D0489">
        <w:rPr>
          <w:rFonts w:ascii="Times New Roman" w:hAnsi="Times New Roman" w:cs="Times New Roman"/>
          <w:sz w:val="28"/>
          <w:szCs w:val="28"/>
        </w:rPr>
        <w:t xml:space="preserve"> VARCHAR(100),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location</w:t>
      </w:r>
      <w:proofErr w:type="gramEnd"/>
      <w:r w:rsidRPr="008D0489">
        <w:rPr>
          <w:rFonts w:ascii="Times New Roman" w:hAnsi="Times New Roman" w:cs="Times New Roman"/>
          <w:sz w:val="28"/>
          <w:szCs w:val="28"/>
        </w:rPr>
        <w:t xml:space="preserve"> VARCHAR(100),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contact_info</w:t>
      </w:r>
      <w:proofErr w:type="spellEnd"/>
      <w:proofErr w:type="gramEnd"/>
      <w:r w:rsidRPr="008D0489">
        <w:rPr>
          <w:rFonts w:ascii="Times New Roman" w:hAnsi="Times New Roman" w:cs="Times New Roman"/>
          <w:sz w:val="28"/>
          <w:szCs w:val="28"/>
        </w:rPr>
        <w:t xml:space="preserve"> VARCHAR(50)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CREATE TABLE Screen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screen_id</w:t>
      </w:r>
      <w:proofErr w:type="spellEnd"/>
      <w:proofErr w:type="gramEnd"/>
      <w:r w:rsidRPr="008D0489">
        <w:rPr>
          <w:rFonts w:ascii="Times New Roman" w:hAnsi="Times New Roman" w:cs="Times New Roman"/>
          <w:sz w:val="28"/>
          <w:szCs w:val="28"/>
        </w:rPr>
        <w:t xml:space="preserve"> INT PRIMARY KEY IDENTITY(1,1),</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theatre_id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screen_number</w:t>
      </w:r>
      <w:proofErr w:type="spellEnd"/>
      <w:proofErr w:type="gramEnd"/>
      <w:r w:rsidRPr="008D0489">
        <w:rPr>
          <w:rFonts w:ascii="Times New Roman" w:hAnsi="Times New Roman" w:cs="Times New Roman"/>
          <w:sz w:val="28"/>
          <w:szCs w:val="28"/>
        </w:rPr>
        <w:t xml:space="preserve"> VARCHAR(10),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capacity</w:t>
      </w:r>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type</w:t>
      </w:r>
      <w:proofErr w:type="gramEnd"/>
      <w:r w:rsidRPr="008D0489">
        <w:rPr>
          <w:rFonts w:ascii="Times New Roman" w:hAnsi="Times New Roman" w:cs="Times New Roman"/>
          <w:sz w:val="28"/>
          <w:szCs w:val="28"/>
        </w:rPr>
        <w:t xml:space="preserve"> VARCHAR(50),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theatre_id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Theatre(</w:t>
      </w:r>
      <w:proofErr w:type="spellStart"/>
      <w:proofErr w:type="gramEnd"/>
      <w:r w:rsidRPr="008D0489">
        <w:rPr>
          <w:rFonts w:ascii="Times New Roman" w:hAnsi="Times New Roman" w:cs="Times New Roman"/>
          <w:sz w:val="28"/>
          <w:szCs w:val="28"/>
        </w:rPr>
        <w:t>theatre_id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CREATE TABLE Movie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movie_id</w:t>
      </w:r>
      <w:proofErr w:type="spellEnd"/>
      <w:proofErr w:type="gramEnd"/>
      <w:r w:rsidRPr="008D0489">
        <w:rPr>
          <w:rFonts w:ascii="Times New Roman" w:hAnsi="Times New Roman" w:cs="Times New Roman"/>
          <w:sz w:val="28"/>
          <w:szCs w:val="28"/>
        </w:rPr>
        <w:t xml:space="preserve"> INT PRIMARY KEY IDENTITY(1,1),</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title</w:t>
      </w:r>
      <w:proofErr w:type="gramEnd"/>
      <w:r w:rsidRPr="008D0489">
        <w:rPr>
          <w:rFonts w:ascii="Times New Roman" w:hAnsi="Times New Roman" w:cs="Times New Roman"/>
          <w:sz w:val="28"/>
          <w:szCs w:val="28"/>
        </w:rPr>
        <w:t xml:space="preserve"> VARCHAR(100),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lastRenderedPageBreak/>
        <w:t xml:space="preserve">    </w:t>
      </w:r>
      <w:proofErr w:type="gramStart"/>
      <w:r w:rsidRPr="008D0489">
        <w:rPr>
          <w:rFonts w:ascii="Times New Roman" w:hAnsi="Times New Roman" w:cs="Times New Roman"/>
          <w:sz w:val="28"/>
          <w:szCs w:val="28"/>
        </w:rPr>
        <w:t>genre</w:t>
      </w:r>
      <w:proofErr w:type="gramEnd"/>
      <w:r w:rsidRPr="008D0489">
        <w:rPr>
          <w:rFonts w:ascii="Times New Roman" w:hAnsi="Times New Roman" w:cs="Times New Roman"/>
          <w:sz w:val="28"/>
          <w:szCs w:val="28"/>
        </w:rPr>
        <w:t xml:space="preserve"> VARCHAR(50),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duration</w:t>
      </w:r>
      <w:proofErr w:type="gramEnd"/>
      <w:r w:rsidRPr="008D0489">
        <w:rPr>
          <w:rFonts w:ascii="Times New Roman" w:hAnsi="Times New Roman" w:cs="Times New Roman"/>
          <w:sz w:val="28"/>
          <w:szCs w:val="28"/>
        </w:rPr>
        <w:t xml:space="preserve"> INT,  --minutes</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rating</w:t>
      </w:r>
      <w:proofErr w:type="gramEnd"/>
      <w:r w:rsidRPr="008D0489">
        <w:rPr>
          <w:rFonts w:ascii="Times New Roman" w:hAnsi="Times New Roman" w:cs="Times New Roman"/>
          <w:sz w:val="28"/>
          <w:szCs w:val="28"/>
        </w:rPr>
        <w:t xml:space="preserve"> VARCHAR(10),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release_date</w:t>
      </w:r>
      <w:proofErr w:type="spellEnd"/>
      <w:proofErr w:type="gramEnd"/>
      <w:r w:rsidRPr="008D0489">
        <w:rPr>
          <w:rFonts w:ascii="Times New Roman" w:hAnsi="Times New Roman" w:cs="Times New Roman"/>
          <w:sz w:val="28"/>
          <w:szCs w:val="28"/>
        </w:rPr>
        <w:t xml:space="preserve"> DATE</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CREATE TABLE Showtime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showtime_id</w:t>
      </w:r>
      <w:proofErr w:type="spellEnd"/>
      <w:proofErr w:type="gramEnd"/>
      <w:r w:rsidRPr="008D0489">
        <w:rPr>
          <w:rFonts w:ascii="Times New Roman" w:hAnsi="Times New Roman" w:cs="Times New Roman"/>
          <w:sz w:val="28"/>
          <w:szCs w:val="28"/>
        </w:rPr>
        <w:t xml:space="preserve"> INT PRIMARY KEY IDENTITY(1,1),</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screen_id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movie_id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show_date</w:t>
      </w:r>
      <w:proofErr w:type="spellEnd"/>
      <w:proofErr w:type="gramEnd"/>
      <w:r w:rsidRPr="008D0489">
        <w:rPr>
          <w:rFonts w:ascii="Times New Roman" w:hAnsi="Times New Roman" w:cs="Times New Roman"/>
          <w:sz w:val="28"/>
          <w:szCs w:val="28"/>
        </w:rPr>
        <w:t xml:space="preserve"> DATE,</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start_time</w:t>
      </w:r>
      <w:proofErr w:type="spellEnd"/>
      <w:proofErr w:type="gramEnd"/>
      <w:r w:rsidRPr="008D0489">
        <w:rPr>
          <w:rFonts w:ascii="Times New Roman" w:hAnsi="Times New Roman" w:cs="Times New Roman"/>
          <w:sz w:val="28"/>
          <w:szCs w:val="28"/>
        </w:rPr>
        <w:t xml:space="preserve"> TIME,</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end_time</w:t>
      </w:r>
      <w:proofErr w:type="spellEnd"/>
      <w:proofErr w:type="gramEnd"/>
      <w:r w:rsidRPr="008D0489">
        <w:rPr>
          <w:rFonts w:ascii="Times New Roman" w:hAnsi="Times New Roman" w:cs="Times New Roman"/>
          <w:sz w:val="28"/>
          <w:szCs w:val="28"/>
        </w:rPr>
        <w:t xml:space="preserve"> TIME,</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screen_id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Screen(</w:t>
      </w:r>
      <w:proofErr w:type="spellStart"/>
      <w:proofErr w:type="gramEnd"/>
      <w:r w:rsidRPr="008D0489">
        <w:rPr>
          <w:rFonts w:ascii="Times New Roman" w:hAnsi="Times New Roman" w:cs="Times New Roman"/>
          <w:sz w:val="28"/>
          <w:szCs w:val="28"/>
        </w:rPr>
        <w:t>screen_id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movie_id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Movie(</w:t>
      </w:r>
      <w:proofErr w:type="spellStart"/>
      <w:proofErr w:type="gramEnd"/>
      <w:r w:rsidRPr="008D0489">
        <w:rPr>
          <w:rFonts w:ascii="Times New Roman" w:hAnsi="Times New Roman" w:cs="Times New Roman"/>
          <w:sz w:val="28"/>
          <w:szCs w:val="28"/>
        </w:rPr>
        <w:t>movie_id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CREATE TABLE Seat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seat_id</w:t>
      </w:r>
      <w:proofErr w:type="spellEnd"/>
      <w:proofErr w:type="gramEnd"/>
      <w:r w:rsidRPr="008D0489">
        <w:rPr>
          <w:rFonts w:ascii="Times New Roman" w:hAnsi="Times New Roman" w:cs="Times New Roman"/>
          <w:sz w:val="28"/>
          <w:szCs w:val="28"/>
        </w:rPr>
        <w:t xml:space="preserve"> INT PRIMARY KEY IDENTITY(1,1),</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showtime_id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seat_number</w:t>
      </w:r>
      <w:proofErr w:type="spellEnd"/>
      <w:proofErr w:type="gramEnd"/>
      <w:r w:rsidRPr="008D0489">
        <w:rPr>
          <w:rFonts w:ascii="Times New Roman" w:hAnsi="Times New Roman" w:cs="Times New Roman"/>
          <w:sz w:val="28"/>
          <w:szCs w:val="28"/>
        </w:rPr>
        <w:t xml:space="preserve"> VARCHAR(10),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seat_type</w:t>
      </w:r>
      <w:proofErr w:type="spellEnd"/>
      <w:proofErr w:type="gramEnd"/>
      <w:r w:rsidRPr="008D0489">
        <w:rPr>
          <w:rFonts w:ascii="Times New Roman" w:hAnsi="Times New Roman" w:cs="Times New Roman"/>
          <w:sz w:val="28"/>
          <w:szCs w:val="28"/>
        </w:rPr>
        <w:t xml:space="preserve"> VARCHAR(20),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price</w:t>
      </w:r>
      <w:proofErr w:type="gramEnd"/>
      <w:r w:rsidRPr="008D0489">
        <w:rPr>
          <w:rFonts w:ascii="Times New Roman" w:hAnsi="Times New Roman" w:cs="Times New Roman"/>
          <w:sz w:val="28"/>
          <w:szCs w:val="28"/>
        </w:rPr>
        <w:t xml:space="preserve"> DECIMAL(8,2),</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is_booked</w:t>
      </w:r>
      <w:proofErr w:type="spellEnd"/>
      <w:proofErr w:type="gramEnd"/>
      <w:r w:rsidRPr="008D0489">
        <w:rPr>
          <w:rFonts w:ascii="Times New Roman" w:hAnsi="Times New Roman" w:cs="Times New Roman"/>
          <w:sz w:val="28"/>
          <w:szCs w:val="28"/>
        </w:rPr>
        <w:t xml:space="preserve"> BIT DEFAULT 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showtime_id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Showtime(</w:t>
      </w:r>
      <w:proofErr w:type="spellStart"/>
      <w:proofErr w:type="gramEnd"/>
      <w:r w:rsidRPr="008D0489">
        <w:rPr>
          <w:rFonts w:ascii="Times New Roman" w:hAnsi="Times New Roman" w:cs="Times New Roman"/>
          <w:sz w:val="28"/>
          <w:szCs w:val="28"/>
        </w:rPr>
        <w:t>showtime_id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lastRenderedPageBreak/>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CREATE TABLE Customer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customer_id</w:t>
      </w:r>
      <w:proofErr w:type="spellEnd"/>
      <w:proofErr w:type="gramEnd"/>
      <w:r w:rsidRPr="008D0489">
        <w:rPr>
          <w:rFonts w:ascii="Times New Roman" w:hAnsi="Times New Roman" w:cs="Times New Roman"/>
          <w:sz w:val="28"/>
          <w:szCs w:val="28"/>
        </w:rPr>
        <w:t xml:space="preserve"> INT PRIMARY KEY IDENTITY(1,1),</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full_name</w:t>
      </w:r>
      <w:proofErr w:type="spellEnd"/>
      <w:proofErr w:type="gramEnd"/>
      <w:r w:rsidRPr="008D0489">
        <w:rPr>
          <w:rFonts w:ascii="Times New Roman" w:hAnsi="Times New Roman" w:cs="Times New Roman"/>
          <w:sz w:val="28"/>
          <w:szCs w:val="28"/>
        </w:rPr>
        <w:t xml:space="preserve"> VARCHAR(100),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email</w:t>
      </w:r>
      <w:proofErr w:type="gramEnd"/>
      <w:r w:rsidRPr="008D0489">
        <w:rPr>
          <w:rFonts w:ascii="Times New Roman" w:hAnsi="Times New Roman" w:cs="Times New Roman"/>
          <w:sz w:val="28"/>
          <w:szCs w:val="28"/>
        </w:rPr>
        <w:t xml:space="preserve"> VARCHAR(100),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phone</w:t>
      </w:r>
      <w:proofErr w:type="gramEnd"/>
      <w:r w:rsidRPr="008D0489">
        <w:rPr>
          <w:rFonts w:ascii="Times New Roman" w:hAnsi="Times New Roman" w:cs="Times New Roman"/>
          <w:sz w:val="28"/>
          <w:szCs w:val="28"/>
        </w:rPr>
        <w:t xml:space="preserve"> VARCHAR(20),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address</w:t>
      </w:r>
      <w:proofErr w:type="gramEnd"/>
      <w:r w:rsidRPr="008D0489">
        <w:rPr>
          <w:rFonts w:ascii="Times New Roman" w:hAnsi="Times New Roman" w:cs="Times New Roman"/>
          <w:sz w:val="28"/>
          <w:szCs w:val="28"/>
        </w:rPr>
        <w:t xml:space="preserve"> VARCHAR(150)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CREATE TABLE Booking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booking_id</w:t>
      </w:r>
      <w:proofErr w:type="spellEnd"/>
      <w:proofErr w:type="gramEnd"/>
      <w:r w:rsidRPr="008D0489">
        <w:rPr>
          <w:rFonts w:ascii="Times New Roman" w:hAnsi="Times New Roman" w:cs="Times New Roman"/>
          <w:sz w:val="28"/>
          <w:szCs w:val="28"/>
        </w:rPr>
        <w:t xml:space="preserve"> INT PRIMARY KEY IDENTITY(1,1),</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customer_id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showtime_id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booking_date</w:t>
      </w:r>
      <w:proofErr w:type="spellEnd"/>
      <w:proofErr w:type="gramEnd"/>
      <w:r w:rsidRPr="008D0489">
        <w:rPr>
          <w:rFonts w:ascii="Times New Roman" w:hAnsi="Times New Roman" w:cs="Times New Roman"/>
          <w:sz w:val="28"/>
          <w:szCs w:val="28"/>
        </w:rPr>
        <w:t xml:space="preserve"> DATETIME DEFAULT GETDATE(),</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total_amount</w:t>
      </w:r>
      <w:proofErr w:type="spellEnd"/>
      <w:proofErr w:type="gramEnd"/>
      <w:r w:rsidRPr="008D0489">
        <w:rPr>
          <w:rFonts w:ascii="Times New Roman" w:hAnsi="Times New Roman" w:cs="Times New Roman"/>
          <w:sz w:val="28"/>
          <w:szCs w:val="28"/>
        </w:rPr>
        <w:t xml:space="preserve"> DECIMAL(10,2),</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status</w:t>
      </w:r>
      <w:proofErr w:type="gramEnd"/>
      <w:r w:rsidRPr="008D0489">
        <w:rPr>
          <w:rFonts w:ascii="Times New Roman" w:hAnsi="Times New Roman" w:cs="Times New Roman"/>
          <w:sz w:val="28"/>
          <w:szCs w:val="28"/>
        </w:rPr>
        <w:t xml:space="preserve"> VARCHAR(20) DEFAULT 'Pending',</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customer_id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Customer(</w:t>
      </w:r>
      <w:proofErr w:type="spellStart"/>
      <w:proofErr w:type="gramEnd"/>
      <w:r w:rsidRPr="008D0489">
        <w:rPr>
          <w:rFonts w:ascii="Times New Roman" w:hAnsi="Times New Roman" w:cs="Times New Roman"/>
          <w:sz w:val="28"/>
          <w:szCs w:val="28"/>
        </w:rPr>
        <w:t>customer_id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showtime_id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Showtime(</w:t>
      </w:r>
      <w:proofErr w:type="spellStart"/>
      <w:proofErr w:type="gramEnd"/>
      <w:r w:rsidRPr="008D0489">
        <w:rPr>
          <w:rFonts w:ascii="Times New Roman" w:hAnsi="Times New Roman" w:cs="Times New Roman"/>
          <w:sz w:val="28"/>
          <w:szCs w:val="28"/>
        </w:rPr>
        <w:t>showtime_id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CREATE TABLE Payment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payment_id</w:t>
      </w:r>
      <w:proofErr w:type="spellEnd"/>
      <w:proofErr w:type="gramEnd"/>
      <w:r w:rsidRPr="008D0489">
        <w:rPr>
          <w:rFonts w:ascii="Times New Roman" w:hAnsi="Times New Roman" w:cs="Times New Roman"/>
          <w:sz w:val="28"/>
          <w:szCs w:val="28"/>
        </w:rPr>
        <w:t xml:space="preserve"> INT PRIMARY KEY IDENTITY(1,1),</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booking_id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payment_method</w:t>
      </w:r>
      <w:proofErr w:type="spellEnd"/>
      <w:proofErr w:type="gramEnd"/>
      <w:r w:rsidRPr="008D0489">
        <w:rPr>
          <w:rFonts w:ascii="Times New Roman" w:hAnsi="Times New Roman" w:cs="Times New Roman"/>
          <w:sz w:val="28"/>
          <w:szCs w:val="28"/>
        </w:rPr>
        <w:t xml:space="preserve"> VARCHAR(30),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amount</w:t>
      </w:r>
      <w:proofErr w:type="gramEnd"/>
      <w:r w:rsidRPr="008D0489">
        <w:rPr>
          <w:rFonts w:ascii="Times New Roman" w:hAnsi="Times New Roman" w:cs="Times New Roman"/>
          <w:sz w:val="28"/>
          <w:szCs w:val="28"/>
        </w:rPr>
        <w:t xml:space="preserve"> DECIMAL(10,2),</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lastRenderedPageBreak/>
        <w:t xml:space="preserve">    </w:t>
      </w:r>
      <w:proofErr w:type="spellStart"/>
      <w:proofErr w:type="gramStart"/>
      <w:r w:rsidRPr="008D0489">
        <w:rPr>
          <w:rFonts w:ascii="Times New Roman" w:hAnsi="Times New Roman" w:cs="Times New Roman"/>
          <w:sz w:val="28"/>
          <w:szCs w:val="28"/>
        </w:rPr>
        <w:t>payment_date</w:t>
      </w:r>
      <w:proofErr w:type="spellEnd"/>
      <w:proofErr w:type="gramEnd"/>
      <w:r w:rsidRPr="008D0489">
        <w:rPr>
          <w:rFonts w:ascii="Times New Roman" w:hAnsi="Times New Roman" w:cs="Times New Roman"/>
          <w:sz w:val="28"/>
          <w:szCs w:val="28"/>
        </w:rPr>
        <w:t xml:space="preserve"> DATETIME DEFAULT GETDATE(),</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status</w:t>
      </w:r>
      <w:proofErr w:type="gramEnd"/>
      <w:r w:rsidRPr="008D0489">
        <w:rPr>
          <w:rFonts w:ascii="Times New Roman" w:hAnsi="Times New Roman" w:cs="Times New Roman"/>
          <w:sz w:val="28"/>
          <w:szCs w:val="28"/>
        </w:rPr>
        <w:t xml:space="preserve"> VARCHAR(20),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booking_id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Booking(</w:t>
      </w:r>
      <w:proofErr w:type="spellStart"/>
      <w:proofErr w:type="gramEnd"/>
      <w:r w:rsidRPr="008D0489">
        <w:rPr>
          <w:rFonts w:ascii="Times New Roman" w:hAnsi="Times New Roman" w:cs="Times New Roman"/>
          <w:sz w:val="28"/>
          <w:szCs w:val="28"/>
        </w:rPr>
        <w:t>booking_id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CREATE TABLE Ticket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ticket_id</w:t>
      </w:r>
      <w:proofErr w:type="spellEnd"/>
      <w:proofErr w:type="gramEnd"/>
      <w:r w:rsidRPr="008D0489">
        <w:rPr>
          <w:rFonts w:ascii="Times New Roman" w:hAnsi="Times New Roman" w:cs="Times New Roman"/>
          <w:sz w:val="28"/>
          <w:szCs w:val="28"/>
        </w:rPr>
        <w:t xml:space="preserve"> INT PRIMARY KEY IDENTITY(1,1),</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booking_id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seat_id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qr_code</w:t>
      </w:r>
      <w:proofErr w:type="spellEnd"/>
      <w:proofErr w:type="gramEnd"/>
      <w:r w:rsidRPr="008D0489">
        <w:rPr>
          <w:rFonts w:ascii="Times New Roman" w:hAnsi="Times New Roman" w:cs="Times New Roman"/>
          <w:sz w:val="28"/>
          <w:szCs w:val="28"/>
        </w:rPr>
        <w:t xml:space="preserve"> VARCHAR(200),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status</w:t>
      </w:r>
      <w:proofErr w:type="gramEnd"/>
      <w:r w:rsidRPr="008D0489">
        <w:rPr>
          <w:rFonts w:ascii="Times New Roman" w:hAnsi="Times New Roman" w:cs="Times New Roman"/>
          <w:sz w:val="28"/>
          <w:szCs w:val="28"/>
        </w:rPr>
        <w:t xml:space="preserve"> VARCHAR(20),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booking_id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Booking(</w:t>
      </w:r>
      <w:proofErr w:type="spellStart"/>
      <w:proofErr w:type="gramEnd"/>
      <w:r w:rsidRPr="008D0489">
        <w:rPr>
          <w:rFonts w:ascii="Times New Roman" w:hAnsi="Times New Roman" w:cs="Times New Roman"/>
          <w:sz w:val="28"/>
          <w:szCs w:val="28"/>
        </w:rPr>
        <w:t>booking_id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seat_id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Seat(</w:t>
      </w:r>
      <w:proofErr w:type="spellStart"/>
      <w:proofErr w:type="gramEnd"/>
      <w:r w:rsidRPr="008D0489">
        <w:rPr>
          <w:rFonts w:ascii="Times New Roman" w:hAnsi="Times New Roman" w:cs="Times New Roman"/>
          <w:sz w:val="28"/>
          <w:szCs w:val="28"/>
        </w:rPr>
        <w:t>seat_id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CREATE TABLE Staff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staff_id</w:t>
      </w:r>
      <w:proofErr w:type="spellEnd"/>
      <w:proofErr w:type="gramEnd"/>
      <w:r w:rsidRPr="008D0489">
        <w:rPr>
          <w:rFonts w:ascii="Times New Roman" w:hAnsi="Times New Roman" w:cs="Times New Roman"/>
          <w:sz w:val="28"/>
          <w:szCs w:val="28"/>
        </w:rPr>
        <w:t xml:space="preserve"> INT PRIMARY KEY IDENTITY(1,1),</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theatre_id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full_name</w:t>
      </w:r>
      <w:proofErr w:type="spellEnd"/>
      <w:proofErr w:type="gramEnd"/>
      <w:r w:rsidRPr="008D0489">
        <w:rPr>
          <w:rFonts w:ascii="Times New Roman" w:hAnsi="Times New Roman" w:cs="Times New Roman"/>
          <w:sz w:val="28"/>
          <w:szCs w:val="28"/>
        </w:rPr>
        <w:t xml:space="preserve"> VARCHAR(100),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role</w:t>
      </w:r>
      <w:proofErr w:type="gramEnd"/>
      <w:r w:rsidRPr="008D0489">
        <w:rPr>
          <w:rFonts w:ascii="Times New Roman" w:hAnsi="Times New Roman" w:cs="Times New Roman"/>
          <w:sz w:val="28"/>
          <w:szCs w:val="28"/>
        </w:rPr>
        <w:t xml:space="preserve"> VARCHAR(50),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contact_info</w:t>
      </w:r>
      <w:proofErr w:type="spellEnd"/>
      <w:proofErr w:type="gramEnd"/>
      <w:r w:rsidRPr="008D0489">
        <w:rPr>
          <w:rFonts w:ascii="Times New Roman" w:hAnsi="Times New Roman" w:cs="Times New Roman"/>
          <w:sz w:val="28"/>
          <w:szCs w:val="28"/>
        </w:rPr>
        <w:t xml:space="preserve"> VARCHAR(50),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theatre_id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Theatre(</w:t>
      </w:r>
      <w:proofErr w:type="spellStart"/>
      <w:proofErr w:type="gramEnd"/>
      <w:r w:rsidRPr="008D0489">
        <w:rPr>
          <w:rFonts w:ascii="Times New Roman" w:hAnsi="Times New Roman" w:cs="Times New Roman"/>
          <w:sz w:val="28"/>
          <w:szCs w:val="28"/>
        </w:rPr>
        <w:t>theatre_id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CREATE TABLE Offer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offer_id</w:t>
      </w:r>
      <w:proofErr w:type="spellEnd"/>
      <w:proofErr w:type="gramEnd"/>
      <w:r w:rsidRPr="008D0489">
        <w:rPr>
          <w:rFonts w:ascii="Times New Roman" w:hAnsi="Times New Roman" w:cs="Times New Roman"/>
          <w:sz w:val="28"/>
          <w:szCs w:val="28"/>
        </w:rPr>
        <w:t xml:space="preserve"> INT PRIMARY KEY IDENTITY(1,1),</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lastRenderedPageBreak/>
        <w:t xml:space="preserve">    </w:t>
      </w:r>
      <w:proofErr w:type="gramStart"/>
      <w:r w:rsidRPr="008D0489">
        <w:rPr>
          <w:rFonts w:ascii="Times New Roman" w:hAnsi="Times New Roman" w:cs="Times New Roman"/>
          <w:sz w:val="28"/>
          <w:szCs w:val="28"/>
        </w:rPr>
        <w:t>code</w:t>
      </w:r>
      <w:proofErr w:type="gramEnd"/>
      <w:r w:rsidRPr="008D0489">
        <w:rPr>
          <w:rFonts w:ascii="Times New Roman" w:hAnsi="Times New Roman" w:cs="Times New Roman"/>
          <w:sz w:val="28"/>
          <w:szCs w:val="28"/>
        </w:rPr>
        <w:t xml:space="preserve"> VARCHAR(20),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description</w:t>
      </w:r>
      <w:proofErr w:type="gramEnd"/>
      <w:r w:rsidRPr="008D0489">
        <w:rPr>
          <w:rFonts w:ascii="Times New Roman" w:hAnsi="Times New Roman" w:cs="Times New Roman"/>
          <w:sz w:val="28"/>
          <w:szCs w:val="28"/>
        </w:rPr>
        <w:t xml:space="preserve"> VARCHAR(150),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discount_percentage</w:t>
      </w:r>
      <w:proofErr w:type="spellEnd"/>
      <w:proofErr w:type="gramEnd"/>
      <w:r w:rsidRPr="008D0489">
        <w:rPr>
          <w:rFonts w:ascii="Times New Roman" w:hAnsi="Times New Roman" w:cs="Times New Roman"/>
          <w:sz w:val="28"/>
          <w:szCs w:val="28"/>
        </w:rPr>
        <w:t xml:space="preserve"> DECIMAL(5,2),</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valid_from</w:t>
      </w:r>
      <w:proofErr w:type="spellEnd"/>
      <w:proofErr w:type="gramEnd"/>
      <w:r w:rsidRPr="008D0489">
        <w:rPr>
          <w:rFonts w:ascii="Times New Roman" w:hAnsi="Times New Roman" w:cs="Times New Roman"/>
          <w:sz w:val="28"/>
          <w:szCs w:val="28"/>
        </w:rPr>
        <w:t xml:space="preserve"> DATE,</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valid_until</w:t>
      </w:r>
      <w:proofErr w:type="spellEnd"/>
      <w:proofErr w:type="gramEnd"/>
      <w:r w:rsidRPr="008D0489">
        <w:rPr>
          <w:rFonts w:ascii="Times New Roman" w:hAnsi="Times New Roman" w:cs="Times New Roman"/>
          <w:sz w:val="28"/>
          <w:szCs w:val="28"/>
        </w:rPr>
        <w:t xml:space="preserve"> DATE</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CREATE TABLE Feedback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feedback_id</w:t>
      </w:r>
      <w:proofErr w:type="spellEnd"/>
      <w:proofErr w:type="gramEnd"/>
      <w:r w:rsidRPr="008D0489">
        <w:rPr>
          <w:rFonts w:ascii="Times New Roman" w:hAnsi="Times New Roman" w:cs="Times New Roman"/>
          <w:sz w:val="28"/>
          <w:szCs w:val="28"/>
        </w:rPr>
        <w:t xml:space="preserve"> INT PRIMARY KEY IDENTITY(1,1),</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customer_id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movie_id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rating</w:t>
      </w:r>
      <w:proofErr w:type="gramEnd"/>
      <w:r w:rsidRPr="008D0489">
        <w:rPr>
          <w:rFonts w:ascii="Times New Roman" w:hAnsi="Times New Roman" w:cs="Times New Roman"/>
          <w:sz w:val="28"/>
          <w:szCs w:val="28"/>
        </w:rPr>
        <w:t xml:space="preserve"> INT CHECK (rating BETWEEN 1 AND 5),</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gramStart"/>
      <w:r w:rsidRPr="008D0489">
        <w:rPr>
          <w:rFonts w:ascii="Times New Roman" w:hAnsi="Times New Roman" w:cs="Times New Roman"/>
          <w:sz w:val="28"/>
          <w:szCs w:val="28"/>
        </w:rPr>
        <w:t>comments</w:t>
      </w:r>
      <w:proofErr w:type="gramEnd"/>
      <w:r w:rsidRPr="008D0489">
        <w:rPr>
          <w:rFonts w:ascii="Times New Roman" w:hAnsi="Times New Roman" w:cs="Times New Roman"/>
          <w:sz w:val="28"/>
          <w:szCs w:val="28"/>
        </w:rPr>
        <w:t xml:space="preserve"> VARCHAR(300),</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feedback_date</w:t>
      </w:r>
      <w:proofErr w:type="spellEnd"/>
      <w:proofErr w:type="gramEnd"/>
      <w:r w:rsidRPr="008D0489">
        <w:rPr>
          <w:rFonts w:ascii="Times New Roman" w:hAnsi="Times New Roman" w:cs="Times New Roman"/>
          <w:sz w:val="28"/>
          <w:szCs w:val="28"/>
        </w:rPr>
        <w:t xml:space="preserve"> DATETIME DEFAULT GETDATE(),</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customer_id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Customer(</w:t>
      </w:r>
      <w:proofErr w:type="spellStart"/>
      <w:proofErr w:type="gramEnd"/>
      <w:r w:rsidRPr="008D0489">
        <w:rPr>
          <w:rFonts w:ascii="Times New Roman" w:hAnsi="Times New Roman" w:cs="Times New Roman"/>
          <w:sz w:val="28"/>
          <w:szCs w:val="28"/>
        </w:rPr>
        <w:t>customer_id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movie_id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Movie(</w:t>
      </w:r>
      <w:proofErr w:type="spellStart"/>
      <w:proofErr w:type="gramEnd"/>
      <w:r w:rsidRPr="008D0489">
        <w:rPr>
          <w:rFonts w:ascii="Times New Roman" w:hAnsi="Times New Roman" w:cs="Times New Roman"/>
          <w:sz w:val="28"/>
          <w:szCs w:val="28"/>
        </w:rPr>
        <w:t>movie_id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CREATE TABLE </w:t>
      </w:r>
      <w:proofErr w:type="spellStart"/>
      <w:r w:rsidRPr="008D0489">
        <w:rPr>
          <w:rFonts w:ascii="Times New Roman" w:hAnsi="Times New Roman" w:cs="Times New Roman"/>
          <w:sz w:val="28"/>
          <w:szCs w:val="28"/>
        </w:rPr>
        <w:t>Booking_Offers</w:t>
      </w:r>
      <w:proofErr w:type="spellEnd"/>
      <w:r w:rsidRPr="008D0489">
        <w:rPr>
          <w:rFonts w:ascii="Times New Roman" w:hAnsi="Times New Roman" w:cs="Times New Roman"/>
          <w:sz w:val="28"/>
          <w:szCs w:val="28"/>
        </w:rPr>
        <w:t xml:space="preserve"> (</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booking_id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w:t>
      </w:r>
      <w:proofErr w:type="spellStart"/>
      <w:proofErr w:type="gramStart"/>
      <w:r w:rsidRPr="008D0489">
        <w:rPr>
          <w:rFonts w:ascii="Times New Roman" w:hAnsi="Times New Roman" w:cs="Times New Roman"/>
          <w:sz w:val="28"/>
          <w:szCs w:val="28"/>
        </w:rPr>
        <w:t>offer_id</w:t>
      </w:r>
      <w:proofErr w:type="spellEnd"/>
      <w:proofErr w:type="gramEnd"/>
      <w:r w:rsidRPr="008D0489">
        <w:rPr>
          <w:rFonts w:ascii="Times New Roman" w:hAnsi="Times New Roman" w:cs="Times New Roman"/>
          <w:sz w:val="28"/>
          <w:szCs w:val="28"/>
        </w:rPr>
        <w:t xml:space="preserve"> INT,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PRIMARY KEY (</w:t>
      </w:r>
      <w:proofErr w:type="spellStart"/>
      <w:r w:rsidRPr="008D0489">
        <w:rPr>
          <w:rFonts w:ascii="Times New Roman" w:hAnsi="Times New Roman" w:cs="Times New Roman"/>
          <w:sz w:val="28"/>
          <w:szCs w:val="28"/>
        </w:rPr>
        <w:t>booking_id</w:t>
      </w:r>
      <w:proofErr w:type="spellEnd"/>
      <w:r w:rsidRPr="008D0489">
        <w:rPr>
          <w:rFonts w:ascii="Times New Roman" w:hAnsi="Times New Roman" w:cs="Times New Roman"/>
          <w:sz w:val="28"/>
          <w:szCs w:val="28"/>
        </w:rPr>
        <w:t xml:space="preserve">, </w:t>
      </w:r>
      <w:proofErr w:type="spellStart"/>
      <w:r w:rsidRPr="008D0489">
        <w:rPr>
          <w:rFonts w:ascii="Times New Roman" w:hAnsi="Times New Roman" w:cs="Times New Roman"/>
          <w:sz w:val="28"/>
          <w:szCs w:val="28"/>
        </w:rPr>
        <w:t>offer_id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booking_id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Booking(</w:t>
      </w:r>
      <w:proofErr w:type="spellStart"/>
      <w:proofErr w:type="gramEnd"/>
      <w:r w:rsidRPr="008D0489">
        <w:rPr>
          <w:rFonts w:ascii="Times New Roman" w:hAnsi="Times New Roman" w:cs="Times New Roman"/>
          <w:sz w:val="28"/>
          <w:szCs w:val="28"/>
        </w:rPr>
        <w:t>booking_id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 xml:space="preserve">    FOREIGN KEY (</w:t>
      </w:r>
      <w:proofErr w:type="spellStart"/>
      <w:r w:rsidRPr="008D0489">
        <w:rPr>
          <w:rFonts w:ascii="Times New Roman" w:hAnsi="Times New Roman" w:cs="Times New Roman"/>
          <w:sz w:val="28"/>
          <w:szCs w:val="28"/>
        </w:rPr>
        <w:t>offer_id</w:t>
      </w:r>
      <w:proofErr w:type="spellEnd"/>
      <w:r w:rsidRPr="008D0489">
        <w:rPr>
          <w:rFonts w:ascii="Times New Roman" w:hAnsi="Times New Roman" w:cs="Times New Roman"/>
          <w:sz w:val="28"/>
          <w:szCs w:val="28"/>
        </w:rPr>
        <w:t xml:space="preserve">) REFERENCES </w:t>
      </w:r>
      <w:proofErr w:type="gramStart"/>
      <w:r w:rsidRPr="008D0489">
        <w:rPr>
          <w:rFonts w:ascii="Times New Roman" w:hAnsi="Times New Roman" w:cs="Times New Roman"/>
          <w:sz w:val="28"/>
          <w:szCs w:val="28"/>
        </w:rPr>
        <w:t>Offer(</w:t>
      </w:r>
      <w:proofErr w:type="spellStart"/>
      <w:proofErr w:type="gramEnd"/>
      <w:r w:rsidRPr="008D0489">
        <w:rPr>
          <w:rFonts w:ascii="Times New Roman" w:hAnsi="Times New Roman" w:cs="Times New Roman"/>
          <w:sz w:val="28"/>
          <w:szCs w:val="28"/>
        </w:rPr>
        <w:t>offer_id</w:t>
      </w:r>
      <w:proofErr w:type="spellEnd"/>
      <w:r w:rsidRPr="008D0489">
        <w:rPr>
          <w:rFonts w:ascii="Times New Roman" w:hAnsi="Times New Roman" w:cs="Times New Roman"/>
          <w:sz w:val="28"/>
          <w:szCs w:val="28"/>
        </w:rPr>
        <w:t>)</w:t>
      </w:r>
    </w:p>
    <w:p w:rsidR="00F520AE" w:rsidRPr="008D0489" w:rsidRDefault="00F520AE" w:rsidP="00F520AE">
      <w:pPr>
        <w:rPr>
          <w:rFonts w:ascii="Times New Roman" w:hAnsi="Times New Roman" w:cs="Times New Roman"/>
          <w:sz w:val="28"/>
          <w:szCs w:val="28"/>
        </w:rPr>
      </w:pPr>
      <w:r w:rsidRPr="008D0489">
        <w:rPr>
          <w:rFonts w:ascii="Times New Roman" w:hAnsi="Times New Roman" w:cs="Times New Roman"/>
          <w:sz w:val="28"/>
          <w:szCs w:val="28"/>
        </w:rPr>
        <w:t>);</w:t>
      </w:r>
    </w:p>
    <w:p w:rsidR="003052F1" w:rsidRDefault="003052F1">
      <w:pPr>
        <w:rPr>
          <w:rFonts w:ascii="Times New Roman" w:hAnsi="Times New Roman" w:cs="Times New Roman"/>
          <w:sz w:val="36"/>
          <w:szCs w:val="36"/>
        </w:rPr>
      </w:pPr>
    </w:p>
    <w:p w:rsidR="008D0489" w:rsidRPr="008D0489" w:rsidRDefault="008D0489" w:rsidP="008D0489">
      <w:pPr>
        <w:rPr>
          <w:rFonts w:ascii="Times New Roman" w:hAnsi="Times New Roman" w:cs="Times New Roman"/>
          <w:b/>
          <w:sz w:val="28"/>
          <w:szCs w:val="28"/>
        </w:rPr>
      </w:pPr>
      <w:r w:rsidRPr="008D0489">
        <w:t xml:space="preserve"> </w:t>
      </w:r>
      <w:r w:rsidRPr="008D0489">
        <w:rPr>
          <w:rFonts w:ascii="Times New Roman" w:hAnsi="Times New Roman" w:cs="Times New Roman"/>
          <w:b/>
          <w:sz w:val="28"/>
          <w:szCs w:val="28"/>
        </w:rPr>
        <w:t>Data Insertion:</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 xml:space="preserve">INSERT INTO Theatre (name, location, </w:t>
      </w:r>
      <w:proofErr w:type="spellStart"/>
      <w:r w:rsidRPr="008D0489">
        <w:rPr>
          <w:rFonts w:asciiTheme="majorHAnsi" w:hAnsiTheme="majorHAnsi" w:cstheme="majorHAnsi"/>
          <w:sz w:val="24"/>
          <w:szCs w:val="24"/>
        </w:rPr>
        <w:t>contact_info</w:t>
      </w:r>
      <w:proofErr w:type="spellEnd"/>
      <w:r w:rsidRPr="008D0489">
        <w:rPr>
          <w:rFonts w:asciiTheme="majorHAnsi" w:hAnsiTheme="majorHAnsi" w:cstheme="majorHAnsi"/>
          <w:sz w:val="24"/>
          <w:szCs w:val="24"/>
        </w:rPr>
        <w:t>) VALUES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('Silver Screen Cinema','Dhaka','01710000001'),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('Galaxy Multiplex','Chittagong','01710000002'),</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w:t>
      </w:r>
      <w:proofErr w:type="spellStart"/>
      <w:r w:rsidRPr="008D0489">
        <w:rPr>
          <w:rFonts w:asciiTheme="majorHAnsi" w:hAnsiTheme="majorHAnsi" w:cstheme="majorHAnsi"/>
          <w:sz w:val="24"/>
          <w:szCs w:val="24"/>
        </w:rPr>
        <w:t>Starview</w:t>
      </w:r>
      <w:proofErr w:type="spellEnd"/>
      <w:r w:rsidRPr="008D0489">
        <w:rPr>
          <w:rFonts w:asciiTheme="majorHAnsi" w:hAnsiTheme="majorHAnsi" w:cstheme="majorHAnsi"/>
          <w:sz w:val="24"/>
          <w:szCs w:val="24"/>
        </w:rPr>
        <w:t xml:space="preserve"> Cinemas','Sylhet','01710000003'),</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w:t>
      </w:r>
      <w:proofErr w:type="spellStart"/>
      <w:r w:rsidRPr="008D0489">
        <w:rPr>
          <w:rFonts w:asciiTheme="majorHAnsi" w:hAnsiTheme="majorHAnsi" w:cstheme="majorHAnsi"/>
          <w:sz w:val="24"/>
          <w:szCs w:val="24"/>
        </w:rPr>
        <w:t>CineMagic</w:t>
      </w:r>
      <w:proofErr w:type="spellEnd"/>
      <w:r w:rsidRPr="008D0489">
        <w:rPr>
          <w:rFonts w:asciiTheme="majorHAnsi" w:hAnsiTheme="majorHAnsi" w:cstheme="majorHAnsi"/>
          <w:sz w:val="24"/>
          <w:szCs w:val="24"/>
        </w:rPr>
        <w:t xml:space="preserve"> Hub','Khulna','01710000004'),</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('Royal Reel Theatre','Barishal','01710000005'),</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w:t>
      </w:r>
      <w:proofErr w:type="spellStart"/>
      <w:r w:rsidRPr="008D0489">
        <w:rPr>
          <w:rFonts w:asciiTheme="majorHAnsi" w:hAnsiTheme="majorHAnsi" w:cstheme="majorHAnsi"/>
          <w:sz w:val="24"/>
          <w:szCs w:val="24"/>
        </w:rPr>
        <w:t>Cinepolis</w:t>
      </w:r>
      <w:proofErr w:type="spellEnd"/>
      <w:r w:rsidRPr="008D0489">
        <w:rPr>
          <w:rFonts w:asciiTheme="majorHAnsi" w:hAnsiTheme="majorHAnsi" w:cstheme="majorHAnsi"/>
          <w:sz w:val="24"/>
          <w:szCs w:val="24"/>
        </w:rPr>
        <w:t xml:space="preserve"> Dhaka','Rajshahi','01710000006'),</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('Infinity Cinema','Rangpur','01710000007'),</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('Grand Film House','Comilla','01710000008'),</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('Lumina Cinemas','Mymensingh','01710000009'),</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('Premiere Plaza','Jessore','01710000010'),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('Starlight Theatre','Bogra','01710000011'),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('Aurora Cinema','Pabna','01710000012'),</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('Celestial Cinemas','Narsingdi','01710000013'),</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('Regal Screens','Tangail','01710000014'),</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('Eclipse Multiplex','Dinajpur','01710000015');</w:t>
      </w: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INSERT INTO Screen (</w:t>
      </w:r>
      <w:proofErr w:type="spellStart"/>
      <w:r w:rsidRPr="008D0489">
        <w:rPr>
          <w:rFonts w:asciiTheme="majorHAnsi" w:hAnsiTheme="majorHAnsi" w:cstheme="majorHAnsi"/>
          <w:sz w:val="24"/>
          <w:szCs w:val="24"/>
        </w:rPr>
        <w:t>theatre_id</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screen_number</w:t>
      </w:r>
      <w:proofErr w:type="spellEnd"/>
      <w:r w:rsidRPr="008D0489">
        <w:rPr>
          <w:rFonts w:asciiTheme="majorHAnsi" w:hAnsiTheme="majorHAnsi" w:cstheme="majorHAnsi"/>
          <w:sz w:val="24"/>
          <w:szCs w:val="24"/>
        </w:rPr>
        <w:t>, capacity, type) VALUES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(1,'S1'</w:t>
      </w:r>
      <w:proofErr w:type="gramStart"/>
      <w:r w:rsidRPr="008D0489">
        <w:rPr>
          <w:rFonts w:asciiTheme="majorHAnsi" w:hAnsiTheme="majorHAnsi" w:cstheme="majorHAnsi"/>
          <w:sz w:val="24"/>
          <w:szCs w:val="24"/>
        </w:rPr>
        <w:t>,120</w:t>
      </w:r>
      <w:proofErr w:type="gramEnd"/>
      <w:r w:rsidRPr="008D0489">
        <w:rPr>
          <w:rFonts w:asciiTheme="majorHAnsi" w:hAnsiTheme="majorHAnsi" w:cstheme="majorHAnsi"/>
          <w:sz w:val="24"/>
          <w:szCs w:val="24"/>
        </w:rPr>
        <w:t>,'Standard'),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(1,'S2'</w:t>
      </w:r>
      <w:proofErr w:type="gramStart"/>
      <w:r w:rsidRPr="008D0489">
        <w:rPr>
          <w:rFonts w:asciiTheme="majorHAnsi" w:hAnsiTheme="majorHAnsi" w:cstheme="majorHAnsi"/>
          <w:sz w:val="24"/>
          <w:szCs w:val="24"/>
        </w:rPr>
        <w:t>,80</w:t>
      </w:r>
      <w:proofErr w:type="gramEnd"/>
      <w:r w:rsidRPr="008D0489">
        <w:rPr>
          <w:rFonts w:asciiTheme="majorHAnsi" w:hAnsiTheme="majorHAnsi" w:cstheme="majorHAnsi"/>
          <w:sz w:val="24"/>
          <w:szCs w:val="24"/>
        </w:rPr>
        <w:t>,'VIP'),</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(2,'S1'</w:t>
      </w:r>
      <w:proofErr w:type="gramStart"/>
      <w:r w:rsidRPr="008D0489">
        <w:rPr>
          <w:rFonts w:asciiTheme="majorHAnsi" w:hAnsiTheme="majorHAnsi" w:cstheme="majorHAnsi"/>
          <w:sz w:val="24"/>
          <w:szCs w:val="24"/>
        </w:rPr>
        <w:t>,150</w:t>
      </w:r>
      <w:proofErr w:type="gramEnd"/>
      <w:r w:rsidRPr="008D0489">
        <w:rPr>
          <w:rFonts w:asciiTheme="majorHAnsi" w:hAnsiTheme="majorHAnsi" w:cstheme="majorHAnsi"/>
          <w:sz w:val="24"/>
          <w:szCs w:val="24"/>
        </w:rPr>
        <w:t>,'Standard'),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lastRenderedPageBreak/>
        <w:t>(2,'S2'</w:t>
      </w:r>
      <w:proofErr w:type="gramStart"/>
      <w:r w:rsidRPr="008D0489">
        <w:rPr>
          <w:rFonts w:asciiTheme="majorHAnsi" w:hAnsiTheme="majorHAnsi" w:cstheme="majorHAnsi"/>
          <w:sz w:val="24"/>
          <w:szCs w:val="24"/>
        </w:rPr>
        <w:t>,90</w:t>
      </w:r>
      <w:proofErr w:type="gramEnd"/>
      <w:r w:rsidRPr="008D0489">
        <w:rPr>
          <w:rFonts w:asciiTheme="majorHAnsi" w:hAnsiTheme="majorHAnsi" w:cstheme="majorHAnsi"/>
          <w:sz w:val="24"/>
          <w:szCs w:val="24"/>
        </w:rPr>
        <w:t>,'VIP'),</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(3,'S1'</w:t>
      </w:r>
      <w:proofErr w:type="gramStart"/>
      <w:r w:rsidRPr="008D0489">
        <w:rPr>
          <w:rFonts w:asciiTheme="majorHAnsi" w:hAnsiTheme="majorHAnsi" w:cstheme="majorHAnsi"/>
          <w:sz w:val="24"/>
          <w:szCs w:val="24"/>
        </w:rPr>
        <w:t>,100</w:t>
      </w:r>
      <w:proofErr w:type="gramEnd"/>
      <w:r w:rsidRPr="008D0489">
        <w:rPr>
          <w:rFonts w:asciiTheme="majorHAnsi" w:hAnsiTheme="majorHAnsi" w:cstheme="majorHAnsi"/>
          <w:sz w:val="24"/>
          <w:szCs w:val="24"/>
        </w:rPr>
        <w:t>,'Standard'),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(3,'S2'</w:t>
      </w:r>
      <w:proofErr w:type="gramStart"/>
      <w:r w:rsidRPr="008D0489">
        <w:rPr>
          <w:rFonts w:asciiTheme="majorHAnsi" w:hAnsiTheme="majorHAnsi" w:cstheme="majorHAnsi"/>
          <w:sz w:val="24"/>
          <w:szCs w:val="24"/>
        </w:rPr>
        <w:t>,70</w:t>
      </w:r>
      <w:proofErr w:type="gramEnd"/>
      <w:r w:rsidRPr="008D0489">
        <w:rPr>
          <w:rFonts w:asciiTheme="majorHAnsi" w:hAnsiTheme="majorHAnsi" w:cstheme="majorHAnsi"/>
          <w:sz w:val="24"/>
          <w:szCs w:val="24"/>
        </w:rPr>
        <w:t>,'VIP'),</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(4,'S1'</w:t>
      </w:r>
      <w:proofErr w:type="gramStart"/>
      <w:r w:rsidRPr="008D0489">
        <w:rPr>
          <w:rFonts w:asciiTheme="majorHAnsi" w:hAnsiTheme="majorHAnsi" w:cstheme="majorHAnsi"/>
          <w:sz w:val="24"/>
          <w:szCs w:val="24"/>
        </w:rPr>
        <w:t>,130</w:t>
      </w:r>
      <w:proofErr w:type="gramEnd"/>
      <w:r w:rsidRPr="008D0489">
        <w:rPr>
          <w:rFonts w:asciiTheme="majorHAnsi" w:hAnsiTheme="majorHAnsi" w:cstheme="majorHAnsi"/>
          <w:sz w:val="24"/>
          <w:szCs w:val="24"/>
        </w:rPr>
        <w:t>,'Standard'),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(4,'S2'</w:t>
      </w:r>
      <w:proofErr w:type="gramStart"/>
      <w:r w:rsidRPr="008D0489">
        <w:rPr>
          <w:rFonts w:asciiTheme="majorHAnsi" w:hAnsiTheme="majorHAnsi" w:cstheme="majorHAnsi"/>
          <w:sz w:val="24"/>
          <w:szCs w:val="24"/>
        </w:rPr>
        <w:t>,60</w:t>
      </w:r>
      <w:proofErr w:type="gramEnd"/>
      <w:r w:rsidRPr="008D0489">
        <w:rPr>
          <w:rFonts w:asciiTheme="majorHAnsi" w:hAnsiTheme="majorHAnsi" w:cstheme="majorHAnsi"/>
          <w:sz w:val="24"/>
          <w:szCs w:val="24"/>
        </w:rPr>
        <w:t>,'VIP'),</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(5,'S1'</w:t>
      </w:r>
      <w:proofErr w:type="gramStart"/>
      <w:r w:rsidRPr="008D0489">
        <w:rPr>
          <w:rFonts w:asciiTheme="majorHAnsi" w:hAnsiTheme="majorHAnsi" w:cstheme="majorHAnsi"/>
          <w:sz w:val="24"/>
          <w:szCs w:val="24"/>
        </w:rPr>
        <w:t>,140</w:t>
      </w:r>
      <w:proofErr w:type="gramEnd"/>
      <w:r w:rsidRPr="008D0489">
        <w:rPr>
          <w:rFonts w:asciiTheme="majorHAnsi" w:hAnsiTheme="majorHAnsi" w:cstheme="majorHAnsi"/>
          <w:sz w:val="24"/>
          <w:szCs w:val="24"/>
        </w:rPr>
        <w:t>,'Standard'),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(5,'S2'</w:t>
      </w:r>
      <w:proofErr w:type="gramStart"/>
      <w:r w:rsidRPr="008D0489">
        <w:rPr>
          <w:rFonts w:asciiTheme="majorHAnsi" w:hAnsiTheme="majorHAnsi" w:cstheme="majorHAnsi"/>
          <w:sz w:val="24"/>
          <w:szCs w:val="24"/>
        </w:rPr>
        <w:t>,100</w:t>
      </w:r>
      <w:proofErr w:type="gramEnd"/>
      <w:r w:rsidRPr="008D0489">
        <w:rPr>
          <w:rFonts w:asciiTheme="majorHAnsi" w:hAnsiTheme="majorHAnsi" w:cstheme="majorHAnsi"/>
          <w:sz w:val="24"/>
          <w:szCs w:val="24"/>
        </w:rPr>
        <w:t>,'VIP'),</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(6,'S1'</w:t>
      </w:r>
      <w:proofErr w:type="gramStart"/>
      <w:r w:rsidRPr="008D0489">
        <w:rPr>
          <w:rFonts w:asciiTheme="majorHAnsi" w:hAnsiTheme="majorHAnsi" w:cstheme="majorHAnsi"/>
          <w:sz w:val="24"/>
          <w:szCs w:val="24"/>
        </w:rPr>
        <w:t>,120</w:t>
      </w:r>
      <w:proofErr w:type="gramEnd"/>
      <w:r w:rsidRPr="008D0489">
        <w:rPr>
          <w:rFonts w:asciiTheme="majorHAnsi" w:hAnsiTheme="majorHAnsi" w:cstheme="majorHAnsi"/>
          <w:sz w:val="24"/>
          <w:szCs w:val="24"/>
        </w:rPr>
        <w:t>,'Standard'),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(7,'S1'</w:t>
      </w:r>
      <w:proofErr w:type="gramStart"/>
      <w:r w:rsidRPr="008D0489">
        <w:rPr>
          <w:rFonts w:asciiTheme="majorHAnsi" w:hAnsiTheme="majorHAnsi" w:cstheme="majorHAnsi"/>
          <w:sz w:val="24"/>
          <w:szCs w:val="24"/>
        </w:rPr>
        <w:t>,110</w:t>
      </w:r>
      <w:proofErr w:type="gramEnd"/>
      <w:r w:rsidRPr="008D0489">
        <w:rPr>
          <w:rFonts w:asciiTheme="majorHAnsi" w:hAnsiTheme="majorHAnsi" w:cstheme="majorHAnsi"/>
          <w:sz w:val="24"/>
          <w:szCs w:val="24"/>
        </w:rPr>
        <w:t>,'Standard'),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(8,'S1'</w:t>
      </w:r>
      <w:proofErr w:type="gramStart"/>
      <w:r w:rsidRPr="008D0489">
        <w:rPr>
          <w:rFonts w:asciiTheme="majorHAnsi" w:hAnsiTheme="majorHAnsi" w:cstheme="majorHAnsi"/>
          <w:sz w:val="24"/>
          <w:szCs w:val="24"/>
        </w:rPr>
        <w:t>,130</w:t>
      </w:r>
      <w:proofErr w:type="gramEnd"/>
      <w:r w:rsidRPr="008D0489">
        <w:rPr>
          <w:rFonts w:asciiTheme="majorHAnsi" w:hAnsiTheme="majorHAnsi" w:cstheme="majorHAnsi"/>
          <w:sz w:val="24"/>
          <w:szCs w:val="24"/>
        </w:rPr>
        <w:t>,'Standard'),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(9,'S1'</w:t>
      </w:r>
      <w:proofErr w:type="gramStart"/>
      <w:r w:rsidRPr="008D0489">
        <w:rPr>
          <w:rFonts w:asciiTheme="majorHAnsi" w:hAnsiTheme="majorHAnsi" w:cstheme="majorHAnsi"/>
          <w:sz w:val="24"/>
          <w:szCs w:val="24"/>
        </w:rPr>
        <w:t>,100</w:t>
      </w:r>
      <w:proofErr w:type="gramEnd"/>
      <w:r w:rsidRPr="008D0489">
        <w:rPr>
          <w:rFonts w:asciiTheme="majorHAnsi" w:hAnsiTheme="majorHAnsi" w:cstheme="majorHAnsi"/>
          <w:sz w:val="24"/>
          <w:szCs w:val="24"/>
        </w:rPr>
        <w:t>,'Standard'),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(10,'S1'</w:t>
      </w:r>
      <w:proofErr w:type="gramStart"/>
      <w:r w:rsidRPr="008D0489">
        <w:rPr>
          <w:rFonts w:asciiTheme="majorHAnsi" w:hAnsiTheme="majorHAnsi" w:cstheme="majorHAnsi"/>
          <w:sz w:val="24"/>
          <w:szCs w:val="24"/>
        </w:rPr>
        <w:t>,120</w:t>
      </w:r>
      <w:proofErr w:type="gramEnd"/>
      <w:r w:rsidRPr="008D0489">
        <w:rPr>
          <w:rFonts w:asciiTheme="majorHAnsi" w:hAnsiTheme="majorHAnsi" w:cstheme="majorHAnsi"/>
          <w:sz w:val="24"/>
          <w:szCs w:val="24"/>
        </w:rPr>
        <w:t>,'Standard');</w:t>
      </w: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 xml:space="preserve">INSERT INTO Movie (title, genre, duration, rating, </w:t>
      </w:r>
      <w:proofErr w:type="spellStart"/>
      <w:r w:rsidRPr="008D0489">
        <w:rPr>
          <w:rFonts w:asciiTheme="majorHAnsi" w:hAnsiTheme="majorHAnsi" w:cstheme="majorHAnsi"/>
          <w:sz w:val="24"/>
          <w:szCs w:val="24"/>
        </w:rPr>
        <w:t>release_date</w:t>
      </w:r>
      <w:proofErr w:type="spellEnd"/>
      <w:r w:rsidRPr="008D0489">
        <w:rPr>
          <w:rFonts w:asciiTheme="majorHAnsi" w:hAnsiTheme="majorHAnsi" w:cstheme="majorHAnsi"/>
          <w:sz w:val="24"/>
          <w:szCs w:val="24"/>
        </w:rPr>
        <w:t>) VALUES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('Midnight Chase','Action'</w:t>
      </w:r>
      <w:proofErr w:type="gramStart"/>
      <w:r w:rsidRPr="008D0489">
        <w:rPr>
          <w:rFonts w:asciiTheme="majorHAnsi" w:hAnsiTheme="majorHAnsi" w:cstheme="majorHAnsi"/>
          <w:sz w:val="24"/>
          <w:szCs w:val="24"/>
        </w:rPr>
        <w:t>,120</w:t>
      </w:r>
      <w:proofErr w:type="gramEnd"/>
      <w:r w:rsidRPr="008D0489">
        <w:rPr>
          <w:rFonts w:asciiTheme="majorHAnsi" w:hAnsiTheme="majorHAnsi" w:cstheme="majorHAnsi"/>
          <w:sz w:val="24"/>
          <w:szCs w:val="24"/>
        </w:rPr>
        <w:t>,'PG-13','2025-01-01'),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('Love in Paris','Romance'</w:t>
      </w:r>
      <w:proofErr w:type="gramStart"/>
      <w:r w:rsidRPr="008D0489">
        <w:rPr>
          <w:rFonts w:asciiTheme="majorHAnsi" w:hAnsiTheme="majorHAnsi" w:cstheme="majorHAnsi"/>
          <w:sz w:val="24"/>
          <w:szCs w:val="24"/>
        </w:rPr>
        <w:t>,110</w:t>
      </w:r>
      <w:proofErr w:type="gramEnd"/>
      <w:r w:rsidRPr="008D0489">
        <w:rPr>
          <w:rFonts w:asciiTheme="majorHAnsi" w:hAnsiTheme="majorHAnsi" w:cstheme="majorHAnsi"/>
          <w:sz w:val="24"/>
          <w:szCs w:val="24"/>
        </w:rPr>
        <w:t>,'PG','2025-01-05'),</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('Ghost Hunter','Horror'</w:t>
      </w:r>
      <w:proofErr w:type="gramStart"/>
      <w:r w:rsidRPr="008D0489">
        <w:rPr>
          <w:rFonts w:asciiTheme="majorHAnsi" w:hAnsiTheme="majorHAnsi" w:cstheme="majorHAnsi"/>
          <w:sz w:val="24"/>
          <w:szCs w:val="24"/>
        </w:rPr>
        <w:t>,100</w:t>
      </w:r>
      <w:proofErr w:type="gramEnd"/>
      <w:r w:rsidRPr="008D0489">
        <w:rPr>
          <w:rFonts w:asciiTheme="majorHAnsi" w:hAnsiTheme="majorHAnsi" w:cstheme="majorHAnsi"/>
          <w:sz w:val="24"/>
          <w:szCs w:val="24"/>
        </w:rPr>
        <w:t>,'R','2025-02-10'),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('Galaxy Wars','Sci-Fi'</w:t>
      </w:r>
      <w:proofErr w:type="gramStart"/>
      <w:r w:rsidRPr="008D0489">
        <w:rPr>
          <w:rFonts w:asciiTheme="majorHAnsi" w:hAnsiTheme="majorHAnsi" w:cstheme="majorHAnsi"/>
          <w:sz w:val="24"/>
          <w:szCs w:val="24"/>
        </w:rPr>
        <w:t>,140</w:t>
      </w:r>
      <w:proofErr w:type="gramEnd"/>
      <w:r w:rsidRPr="008D0489">
        <w:rPr>
          <w:rFonts w:asciiTheme="majorHAnsi" w:hAnsiTheme="majorHAnsi" w:cstheme="majorHAnsi"/>
          <w:sz w:val="24"/>
          <w:szCs w:val="24"/>
        </w:rPr>
        <w:t>,'PG-13','2025-03-15'),</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('The Last Kingdom','Action'</w:t>
      </w:r>
      <w:proofErr w:type="gramStart"/>
      <w:r w:rsidRPr="008D0489">
        <w:rPr>
          <w:rFonts w:asciiTheme="majorHAnsi" w:hAnsiTheme="majorHAnsi" w:cstheme="majorHAnsi"/>
          <w:sz w:val="24"/>
          <w:szCs w:val="24"/>
        </w:rPr>
        <w:t>,130</w:t>
      </w:r>
      <w:proofErr w:type="gramEnd"/>
      <w:r w:rsidRPr="008D0489">
        <w:rPr>
          <w:rFonts w:asciiTheme="majorHAnsi" w:hAnsiTheme="majorHAnsi" w:cstheme="majorHAnsi"/>
          <w:sz w:val="24"/>
          <w:szCs w:val="24"/>
        </w:rPr>
        <w:t>,'PG-13','2025-04-20'),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('Comedy Nights','Comedy'</w:t>
      </w:r>
      <w:proofErr w:type="gramStart"/>
      <w:r w:rsidRPr="008D0489">
        <w:rPr>
          <w:rFonts w:asciiTheme="majorHAnsi" w:hAnsiTheme="majorHAnsi" w:cstheme="majorHAnsi"/>
          <w:sz w:val="24"/>
          <w:szCs w:val="24"/>
        </w:rPr>
        <w:t>,105</w:t>
      </w:r>
      <w:proofErr w:type="gramEnd"/>
      <w:r w:rsidRPr="008D0489">
        <w:rPr>
          <w:rFonts w:asciiTheme="majorHAnsi" w:hAnsiTheme="majorHAnsi" w:cstheme="majorHAnsi"/>
          <w:sz w:val="24"/>
          <w:szCs w:val="24"/>
        </w:rPr>
        <w:t>,'PG','2025-05-01'),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('Heartstrings','Romance'</w:t>
      </w:r>
      <w:proofErr w:type="gramStart"/>
      <w:r w:rsidRPr="008D0489">
        <w:rPr>
          <w:rFonts w:asciiTheme="majorHAnsi" w:hAnsiTheme="majorHAnsi" w:cstheme="majorHAnsi"/>
          <w:sz w:val="24"/>
          <w:szCs w:val="24"/>
        </w:rPr>
        <w:t>,115</w:t>
      </w:r>
      <w:proofErr w:type="gramEnd"/>
      <w:r w:rsidRPr="008D0489">
        <w:rPr>
          <w:rFonts w:asciiTheme="majorHAnsi" w:hAnsiTheme="majorHAnsi" w:cstheme="majorHAnsi"/>
          <w:sz w:val="24"/>
          <w:szCs w:val="24"/>
        </w:rPr>
        <w:t>,'PG','2025-06-10'),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('The Haunted Mansion','Horror'</w:t>
      </w:r>
      <w:proofErr w:type="gramStart"/>
      <w:r w:rsidRPr="008D0489">
        <w:rPr>
          <w:rFonts w:asciiTheme="majorHAnsi" w:hAnsiTheme="majorHAnsi" w:cstheme="majorHAnsi"/>
          <w:sz w:val="24"/>
          <w:szCs w:val="24"/>
        </w:rPr>
        <w:t>,120</w:t>
      </w:r>
      <w:proofErr w:type="gramEnd"/>
      <w:r w:rsidRPr="008D0489">
        <w:rPr>
          <w:rFonts w:asciiTheme="majorHAnsi" w:hAnsiTheme="majorHAnsi" w:cstheme="majorHAnsi"/>
          <w:sz w:val="24"/>
          <w:szCs w:val="24"/>
        </w:rPr>
        <w:t>,'R','2025-07-05'),</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('Adventure Quest','Adventure'</w:t>
      </w:r>
      <w:proofErr w:type="gramStart"/>
      <w:r w:rsidRPr="008D0489">
        <w:rPr>
          <w:rFonts w:asciiTheme="majorHAnsi" w:hAnsiTheme="majorHAnsi" w:cstheme="majorHAnsi"/>
          <w:sz w:val="24"/>
          <w:szCs w:val="24"/>
        </w:rPr>
        <w:t>,125</w:t>
      </w:r>
      <w:proofErr w:type="gramEnd"/>
      <w:r w:rsidRPr="008D0489">
        <w:rPr>
          <w:rFonts w:asciiTheme="majorHAnsi" w:hAnsiTheme="majorHAnsi" w:cstheme="majorHAnsi"/>
          <w:sz w:val="24"/>
          <w:szCs w:val="24"/>
        </w:rPr>
        <w:t>,'PG-13','2025-08-01'),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lastRenderedPageBreak/>
        <w:t>('Dreamscape','Fantasy'</w:t>
      </w:r>
      <w:proofErr w:type="gramStart"/>
      <w:r w:rsidRPr="008D0489">
        <w:rPr>
          <w:rFonts w:asciiTheme="majorHAnsi" w:hAnsiTheme="majorHAnsi" w:cstheme="majorHAnsi"/>
          <w:sz w:val="24"/>
          <w:szCs w:val="24"/>
        </w:rPr>
        <w:t>,130</w:t>
      </w:r>
      <w:proofErr w:type="gramEnd"/>
      <w:r w:rsidRPr="008D0489">
        <w:rPr>
          <w:rFonts w:asciiTheme="majorHAnsi" w:hAnsiTheme="majorHAnsi" w:cstheme="majorHAnsi"/>
          <w:sz w:val="24"/>
          <w:szCs w:val="24"/>
        </w:rPr>
        <w:t>,'PG','2025-08-15'),</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('Silent Shadows','Thriller'</w:t>
      </w:r>
      <w:proofErr w:type="gramStart"/>
      <w:r w:rsidRPr="008D0489">
        <w:rPr>
          <w:rFonts w:asciiTheme="majorHAnsi" w:hAnsiTheme="majorHAnsi" w:cstheme="majorHAnsi"/>
          <w:sz w:val="24"/>
          <w:szCs w:val="24"/>
        </w:rPr>
        <w:t>,110</w:t>
      </w:r>
      <w:proofErr w:type="gramEnd"/>
      <w:r w:rsidRPr="008D0489">
        <w:rPr>
          <w:rFonts w:asciiTheme="majorHAnsi" w:hAnsiTheme="majorHAnsi" w:cstheme="majorHAnsi"/>
          <w:sz w:val="24"/>
          <w:szCs w:val="24"/>
        </w:rPr>
        <w:t>,'R','2025-09-01'),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('Ocean’s Secret','Mystery'</w:t>
      </w:r>
      <w:proofErr w:type="gramStart"/>
      <w:r w:rsidRPr="008D0489">
        <w:rPr>
          <w:rFonts w:asciiTheme="majorHAnsi" w:hAnsiTheme="majorHAnsi" w:cstheme="majorHAnsi"/>
          <w:sz w:val="24"/>
          <w:szCs w:val="24"/>
        </w:rPr>
        <w:t>,120</w:t>
      </w:r>
      <w:proofErr w:type="gramEnd"/>
      <w:r w:rsidRPr="008D0489">
        <w:rPr>
          <w:rFonts w:asciiTheme="majorHAnsi" w:hAnsiTheme="majorHAnsi" w:cstheme="majorHAnsi"/>
          <w:sz w:val="24"/>
          <w:szCs w:val="24"/>
        </w:rPr>
        <w:t>,'PG-13','2025-09-10'),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('Starfall','Sci-Fi'</w:t>
      </w:r>
      <w:proofErr w:type="gramStart"/>
      <w:r w:rsidRPr="008D0489">
        <w:rPr>
          <w:rFonts w:asciiTheme="majorHAnsi" w:hAnsiTheme="majorHAnsi" w:cstheme="majorHAnsi"/>
          <w:sz w:val="24"/>
          <w:szCs w:val="24"/>
        </w:rPr>
        <w:t>,140</w:t>
      </w:r>
      <w:proofErr w:type="gramEnd"/>
      <w:r w:rsidRPr="008D0489">
        <w:rPr>
          <w:rFonts w:asciiTheme="majorHAnsi" w:hAnsiTheme="majorHAnsi" w:cstheme="majorHAnsi"/>
          <w:sz w:val="24"/>
          <w:szCs w:val="24"/>
        </w:rPr>
        <w:t>,'PG-13','2025-10-01'),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('Laugh Riot','Comedy'</w:t>
      </w:r>
      <w:proofErr w:type="gramStart"/>
      <w:r w:rsidRPr="008D0489">
        <w:rPr>
          <w:rFonts w:asciiTheme="majorHAnsi" w:hAnsiTheme="majorHAnsi" w:cstheme="majorHAnsi"/>
          <w:sz w:val="24"/>
          <w:szCs w:val="24"/>
        </w:rPr>
        <w:t>,100</w:t>
      </w:r>
      <w:proofErr w:type="gramEnd"/>
      <w:r w:rsidRPr="008D0489">
        <w:rPr>
          <w:rFonts w:asciiTheme="majorHAnsi" w:hAnsiTheme="majorHAnsi" w:cstheme="majorHAnsi"/>
          <w:sz w:val="24"/>
          <w:szCs w:val="24"/>
        </w:rPr>
        <w:t>,'PG','2025-10-10'),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('Eternal Flame','Romance'</w:t>
      </w:r>
      <w:proofErr w:type="gramStart"/>
      <w:r w:rsidRPr="008D0489">
        <w:rPr>
          <w:rFonts w:asciiTheme="majorHAnsi" w:hAnsiTheme="majorHAnsi" w:cstheme="majorHAnsi"/>
          <w:sz w:val="24"/>
          <w:szCs w:val="24"/>
        </w:rPr>
        <w:t>,135</w:t>
      </w:r>
      <w:proofErr w:type="gramEnd"/>
      <w:r w:rsidRPr="008D0489">
        <w:rPr>
          <w:rFonts w:asciiTheme="majorHAnsi" w:hAnsiTheme="majorHAnsi" w:cstheme="majorHAnsi"/>
          <w:sz w:val="24"/>
          <w:szCs w:val="24"/>
        </w:rPr>
        <w:t>,'PG','2025-10-12');</w:t>
      </w: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INSERT INTO Showtime (</w:t>
      </w:r>
      <w:proofErr w:type="spellStart"/>
      <w:r w:rsidRPr="008D0489">
        <w:rPr>
          <w:rFonts w:asciiTheme="majorHAnsi" w:hAnsiTheme="majorHAnsi" w:cstheme="majorHAnsi"/>
          <w:sz w:val="24"/>
          <w:szCs w:val="24"/>
        </w:rPr>
        <w:t>screen_id</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movie_id</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show_date</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start_time</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end_time</w:t>
      </w:r>
      <w:proofErr w:type="spellEnd"/>
      <w:r w:rsidRPr="008D0489">
        <w:rPr>
          <w:rFonts w:asciiTheme="majorHAnsi" w:hAnsiTheme="majorHAnsi" w:cstheme="majorHAnsi"/>
          <w:sz w:val="24"/>
          <w:szCs w:val="24"/>
        </w:rPr>
        <w:t>) VALUES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w:t>
      </w:r>
      <w:proofErr w:type="gramStart"/>
      <w:r w:rsidRPr="008D0489">
        <w:rPr>
          <w:rFonts w:asciiTheme="majorHAnsi" w:hAnsiTheme="majorHAnsi" w:cstheme="majorHAnsi"/>
          <w:sz w:val="24"/>
          <w:szCs w:val="24"/>
        </w:rPr>
        <w:t>,1</w:t>
      </w:r>
      <w:proofErr w:type="gramEnd"/>
      <w:r w:rsidRPr="008D0489">
        <w:rPr>
          <w:rFonts w:asciiTheme="majorHAnsi" w:hAnsiTheme="majorHAnsi" w:cstheme="majorHAnsi"/>
          <w:sz w:val="24"/>
          <w:szCs w:val="24"/>
        </w:rPr>
        <w:t>,'2025-10-15','10:00','12:00'),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(2</w:t>
      </w:r>
      <w:proofErr w:type="gramStart"/>
      <w:r w:rsidRPr="008D0489">
        <w:rPr>
          <w:rFonts w:asciiTheme="majorHAnsi" w:hAnsiTheme="majorHAnsi" w:cstheme="majorHAnsi"/>
          <w:sz w:val="24"/>
          <w:szCs w:val="24"/>
        </w:rPr>
        <w:t>,2</w:t>
      </w:r>
      <w:proofErr w:type="gramEnd"/>
      <w:r w:rsidRPr="008D0489">
        <w:rPr>
          <w:rFonts w:asciiTheme="majorHAnsi" w:hAnsiTheme="majorHAnsi" w:cstheme="majorHAnsi"/>
          <w:sz w:val="24"/>
          <w:szCs w:val="24"/>
        </w:rPr>
        <w:t>,'2025-10-15','13:00','15:00'),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(3</w:t>
      </w:r>
      <w:proofErr w:type="gramStart"/>
      <w:r w:rsidRPr="008D0489">
        <w:rPr>
          <w:rFonts w:asciiTheme="majorHAnsi" w:hAnsiTheme="majorHAnsi" w:cstheme="majorHAnsi"/>
          <w:sz w:val="24"/>
          <w:szCs w:val="24"/>
        </w:rPr>
        <w:t>,3</w:t>
      </w:r>
      <w:proofErr w:type="gramEnd"/>
      <w:r w:rsidRPr="008D0489">
        <w:rPr>
          <w:rFonts w:asciiTheme="majorHAnsi" w:hAnsiTheme="majorHAnsi" w:cstheme="majorHAnsi"/>
          <w:sz w:val="24"/>
          <w:szCs w:val="24"/>
        </w:rPr>
        <w:t>,'2025-10-16','10:00','12:00'),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(4</w:t>
      </w:r>
      <w:proofErr w:type="gramStart"/>
      <w:r w:rsidRPr="008D0489">
        <w:rPr>
          <w:rFonts w:asciiTheme="majorHAnsi" w:hAnsiTheme="majorHAnsi" w:cstheme="majorHAnsi"/>
          <w:sz w:val="24"/>
          <w:szCs w:val="24"/>
        </w:rPr>
        <w:t>,4</w:t>
      </w:r>
      <w:proofErr w:type="gramEnd"/>
      <w:r w:rsidRPr="008D0489">
        <w:rPr>
          <w:rFonts w:asciiTheme="majorHAnsi" w:hAnsiTheme="majorHAnsi" w:cstheme="majorHAnsi"/>
          <w:sz w:val="24"/>
          <w:szCs w:val="24"/>
        </w:rPr>
        <w:t>,'2025-10-16','13:00','15:20'),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(5</w:t>
      </w:r>
      <w:proofErr w:type="gramStart"/>
      <w:r w:rsidRPr="008D0489">
        <w:rPr>
          <w:rFonts w:asciiTheme="majorHAnsi" w:hAnsiTheme="majorHAnsi" w:cstheme="majorHAnsi"/>
          <w:sz w:val="24"/>
          <w:szCs w:val="24"/>
        </w:rPr>
        <w:t>,5</w:t>
      </w:r>
      <w:proofErr w:type="gramEnd"/>
      <w:r w:rsidRPr="008D0489">
        <w:rPr>
          <w:rFonts w:asciiTheme="majorHAnsi" w:hAnsiTheme="majorHAnsi" w:cstheme="majorHAnsi"/>
          <w:sz w:val="24"/>
          <w:szCs w:val="24"/>
        </w:rPr>
        <w:t>,'2025-10-17','11:00','13:10'),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(6</w:t>
      </w:r>
      <w:proofErr w:type="gramStart"/>
      <w:r w:rsidRPr="008D0489">
        <w:rPr>
          <w:rFonts w:asciiTheme="majorHAnsi" w:hAnsiTheme="majorHAnsi" w:cstheme="majorHAnsi"/>
          <w:sz w:val="24"/>
          <w:szCs w:val="24"/>
        </w:rPr>
        <w:t>,6</w:t>
      </w:r>
      <w:proofErr w:type="gramEnd"/>
      <w:r w:rsidRPr="008D0489">
        <w:rPr>
          <w:rFonts w:asciiTheme="majorHAnsi" w:hAnsiTheme="majorHAnsi" w:cstheme="majorHAnsi"/>
          <w:sz w:val="24"/>
          <w:szCs w:val="24"/>
        </w:rPr>
        <w:t>,'2025-10-17','14:00','15:45'),</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(7</w:t>
      </w:r>
      <w:proofErr w:type="gramStart"/>
      <w:r w:rsidRPr="008D0489">
        <w:rPr>
          <w:rFonts w:asciiTheme="majorHAnsi" w:hAnsiTheme="majorHAnsi" w:cstheme="majorHAnsi"/>
          <w:sz w:val="24"/>
          <w:szCs w:val="24"/>
        </w:rPr>
        <w:t>,7</w:t>
      </w:r>
      <w:proofErr w:type="gramEnd"/>
      <w:r w:rsidRPr="008D0489">
        <w:rPr>
          <w:rFonts w:asciiTheme="majorHAnsi" w:hAnsiTheme="majorHAnsi" w:cstheme="majorHAnsi"/>
          <w:sz w:val="24"/>
          <w:szCs w:val="24"/>
        </w:rPr>
        <w:t>,'2025-10-18','10:30','12:25'),</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(8</w:t>
      </w:r>
      <w:proofErr w:type="gramStart"/>
      <w:r w:rsidRPr="008D0489">
        <w:rPr>
          <w:rFonts w:asciiTheme="majorHAnsi" w:hAnsiTheme="majorHAnsi" w:cstheme="majorHAnsi"/>
          <w:sz w:val="24"/>
          <w:szCs w:val="24"/>
        </w:rPr>
        <w:t>,8</w:t>
      </w:r>
      <w:proofErr w:type="gramEnd"/>
      <w:r w:rsidRPr="008D0489">
        <w:rPr>
          <w:rFonts w:asciiTheme="majorHAnsi" w:hAnsiTheme="majorHAnsi" w:cstheme="majorHAnsi"/>
          <w:sz w:val="24"/>
          <w:szCs w:val="24"/>
        </w:rPr>
        <w:t>,'2025-10-18','13:30','15:30'),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(9</w:t>
      </w:r>
      <w:proofErr w:type="gramStart"/>
      <w:r w:rsidRPr="008D0489">
        <w:rPr>
          <w:rFonts w:asciiTheme="majorHAnsi" w:hAnsiTheme="majorHAnsi" w:cstheme="majorHAnsi"/>
          <w:sz w:val="24"/>
          <w:szCs w:val="24"/>
        </w:rPr>
        <w:t>,9</w:t>
      </w:r>
      <w:proofErr w:type="gramEnd"/>
      <w:r w:rsidRPr="008D0489">
        <w:rPr>
          <w:rFonts w:asciiTheme="majorHAnsi" w:hAnsiTheme="majorHAnsi" w:cstheme="majorHAnsi"/>
          <w:sz w:val="24"/>
          <w:szCs w:val="24"/>
        </w:rPr>
        <w:t>,'2025-10-19','10:00','12:05'),</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(10</w:t>
      </w:r>
      <w:proofErr w:type="gramStart"/>
      <w:r w:rsidRPr="008D0489">
        <w:rPr>
          <w:rFonts w:asciiTheme="majorHAnsi" w:hAnsiTheme="majorHAnsi" w:cstheme="majorHAnsi"/>
          <w:sz w:val="24"/>
          <w:szCs w:val="24"/>
        </w:rPr>
        <w:t>,10</w:t>
      </w:r>
      <w:proofErr w:type="gramEnd"/>
      <w:r w:rsidRPr="008D0489">
        <w:rPr>
          <w:rFonts w:asciiTheme="majorHAnsi" w:hAnsiTheme="majorHAnsi" w:cstheme="majorHAnsi"/>
          <w:sz w:val="24"/>
          <w:szCs w:val="24"/>
        </w:rPr>
        <w:t>,'2025-10-19','13:00','15:10'),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w:t>
      </w:r>
      <w:proofErr w:type="gramStart"/>
      <w:r w:rsidRPr="008D0489">
        <w:rPr>
          <w:rFonts w:asciiTheme="majorHAnsi" w:hAnsiTheme="majorHAnsi" w:cstheme="majorHAnsi"/>
          <w:sz w:val="24"/>
          <w:szCs w:val="24"/>
        </w:rPr>
        <w:t>,11</w:t>
      </w:r>
      <w:proofErr w:type="gramEnd"/>
      <w:r w:rsidRPr="008D0489">
        <w:rPr>
          <w:rFonts w:asciiTheme="majorHAnsi" w:hAnsiTheme="majorHAnsi" w:cstheme="majorHAnsi"/>
          <w:sz w:val="24"/>
          <w:szCs w:val="24"/>
        </w:rPr>
        <w:t>,'2025-10-20','11:00','12:50'),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(2</w:t>
      </w:r>
      <w:proofErr w:type="gramStart"/>
      <w:r w:rsidRPr="008D0489">
        <w:rPr>
          <w:rFonts w:asciiTheme="majorHAnsi" w:hAnsiTheme="majorHAnsi" w:cstheme="majorHAnsi"/>
          <w:sz w:val="24"/>
          <w:szCs w:val="24"/>
        </w:rPr>
        <w:t>,12</w:t>
      </w:r>
      <w:proofErr w:type="gramEnd"/>
      <w:r w:rsidRPr="008D0489">
        <w:rPr>
          <w:rFonts w:asciiTheme="majorHAnsi" w:hAnsiTheme="majorHAnsi" w:cstheme="majorHAnsi"/>
          <w:sz w:val="24"/>
          <w:szCs w:val="24"/>
        </w:rPr>
        <w:t>,'2025-10-20','13:30','15:30'),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(3</w:t>
      </w:r>
      <w:proofErr w:type="gramStart"/>
      <w:r w:rsidRPr="008D0489">
        <w:rPr>
          <w:rFonts w:asciiTheme="majorHAnsi" w:hAnsiTheme="majorHAnsi" w:cstheme="majorHAnsi"/>
          <w:sz w:val="24"/>
          <w:szCs w:val="24"/>
        </w:rPr>
        <w:t>,13</w:t>
      </w:r>
      <w:proofErr w:type="gramEnd"/>
      <w:r w:rsidRPr="008D0489">
        <w:rPr>
          <w:rFonts w:asciiTheme="majorHAnsi" w:hAnsiTheme="majorHAnsi" w:cstheme="majorHAnsi"/>
          <w:sz w:val="24"/>
          <w:szCs w:val="24"/>
        </w:rPr>
        <w:t>,'2025-10-21','10:00','12:20'),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(4</w:t>
      </w:r>
      <w:proofErr w:type="gramStart"/>
      <w:r w:rsidRPr="008D0489">
        <w:rPr>
          <w:rFonts w:asciiTheme="majorHAnsi" w:hAnsiTheme="majorHAnsi" w:cstheme="majorHAnsi"/>
          <w:sz w:val="24"/>
          <w:szCs w:val="24"/>
        </w:rPr>
        <w:t>,14</w:t>
      </w:r>
      <w:proofErr w:type="gramEnd"/>
      <w:r w:rsidRPr="008D0489">
        <w:rPr>
          <w:rFonts w:asciiTheme="majorHAnsi" w:hAnsiTheme="majorHAnsi" w:cstheme="majorHAnsi"/>
          <w:sz w:val="24"/>
          <w:szCs w:val="24"/>
        </w:rPr>
        <w:t>,'2025-10-21','12:30','14:10'),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(5</w:t>
      </w:r>
      <w:proofErr w:type="gramStart"/>
      <w:r w:rsidRPr="008D0489">
        <w:rPr>
          <w:rFonts w:asciiTheme="majorHAnsi" w:hAnsiTheme="majorHAnsi" w:cstheme="majorHAnsi"/>
          <w:sz w:val="24"/>
          <w:szCs w:val="24"/>
        </w:rPr>
        <w:t>,15</w:t>
      </w:r>
      <w:proofErr w:type="gramEnd"/>
      <w:r w:rsidRPr="008D0489">
        <w:rPr>
          <w:rFonts w:asciiTheme="majorHAnsi" w:hAnsiTheme="majorHAnsi" w:cstheme="majorHAnsi"/>
          <w:sz w:val="24"/>
          <w:szCs w:val="24"/>
        </w:rPr>
        <w:t>,'2025-10-22','11:00','13:15');</w:t>
      </w: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INSERT INTO Seat (</w:t>
      </w:r>
      <w:proofErr w:type="spellStart"/>
      <w:r w:rsidRPr="008D0489">
        <w:rPr>
          <w:rFonts w:asciiTheme="majorHAnsi" w:hAnsiTheme="majorHAnsi" w:cstheme="majorHAnsi"/>
          <w:sz w:val="24"/>
          <w:szCs w:val="24"/>
        </w:rPr>
        <w:t>showtime_id</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seat_number</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seat_type</w:t>
      </w:r>
      <w:proofErr w:type="spellEnd"/>
      <w:r w:rsidRPr="008D0489">
        <w:rPr>
          <w:rFonts w:asciiTheme="majorHAnsi" w:hAnsiTheme="majorHAnsi" w:cstheme="majorHAnsi"/>
          <w:sz w:val="24"/>
          <w:szCs w:val="24"/>
        </w:rPr>
        <w:t>, price) VALUES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(1,'A1','Regular'</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),(1,'A2','Regular',200),(1,'A3','VIP',400),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(2,'A1','Regular'</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),(2,'A2','VIP',400),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(3,'B1','Regular'</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),(3,'B2','VIP',400),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(4,'B1','Regular'</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),(4,'B2','VIP',400),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(5,'C1','Regular'</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),(5,'C2','VIP',400),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(6,'C1','Regular'</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),(6,'C2','VIP',400),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(7,'D1','Regular'</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),(7,'D2','VIP',400);</w:t>
      </w: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INSERT INTO Customer (</w:t>
      </w:r>
      <w:proofErr w:type="spellStart"/>
      <w:r w:rsidRPr="008D0489">
        <w:rPr>
          <w:rFonts w:asciiTheme="majorHAnsi" w:hAnsiTheme="majorHAnsi" w:cstheme="majorHAnsi"/>
          <w:sz w:val="24"/>
          <w:szCs w:val="24"/>
        </w:rPr>
        <w:t>full_name</w:t>
      </w:r>
      <w:proofErr w:type="spellEnd"/>
      <w:r w:rsidRPr="008D0489">
        <w:rPr>
          <w:rFonts w:asciiTheme="majorHAnsi" w:hAnsiTheme="majorHAnsi" w:cstheme="majorHAnsi"/>
          <w:sz w:val="24"/>
          <w:szCs w:val="24"/>
        </w:rPr>
        <w:t>, email, phone, address) VALUES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('Ayesha Rahman','ayesha@example.com','01720000001','Dhaka'),</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('Imran Hossain','imran@example.com','01720000002','Chittagong'),</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('Zara Ahmed','zara@example.com','01720000003','Sylhet'),</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w:t>
      </w:r>
      <w:proofErr w:type="spellStart"/>
      <w:r w:rsidRPr="008D0489">
        <w:rPr>
          <w:rFonts w:asciiTheme="majorHAnsi" w:hAnsiTheme="majorHAnsi" w:cstheme="majorHAnsi"/>
          <w:sz w:val="24"/>
          <w:szCs w:val="24"/>
        </w:rPr>
        <w:t>Rafiq</w:t>
      </w:r>
      <w:proofErr w:type="spellEnd"/>
      <w:r w:rsidRPr="008D0489">
        <w:rPr>
          <w:rFonts w:asciiTheme="majorHAnsi" w:hAnsiTheme="majorHAnsi" w:cstheme="majorHAnsi"/>
          <w:sz w:val="24"/>
          <w:szCs w:val="24"/>
        </w:rPr>
        <w:t xml:space="preserve"> Chowdhury','rafiq@example.com','01720000004','Khulna'),</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('Tania Islam','tania@example.com','01720000005','Barishal'),</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w:t>
      </w:r>
      <w:proofErr w:type="spellStart"/>
      <w:r w:rsidRPr="008D0489">
        <w:rPr>
          <w:rFonts w:asciiTheme="majorHAnsi" w:hAnsiTheme="majorHAnsi" w:cstheme="majorHAnsi"/>
          <w:sz w:val="24"/>
          <w:szCs w:val="24"/>
        </w:rPr>
        <w:t>Arif</w:t>
      </w:r>
      <w:proofErr w:type="spellEnd"/>
      <w:r w:rsidRPr="008D0489">
        <w:rPr>
          <w:rFonts w:asciiTheme="majorHAnsi" w:hAnsiTheme="majorHAnsi" w:cstheme="majorHAnsi"/>
          <w:sz w:val="24"/>
          <w:szCs w:val="24"/>
        </w:rPr>
        <w:t xml:space="preserve"> Khan','arif@example.com','01720000006','Rajshahi'),</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('Nabila Sultana','nabila@example.com','01720000007','Rangpur'),</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('Omar Faruk','omar@example.com','01720000008','Comilla'),</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w:t>
      </w:r>
      <w:proofErr w:type="spellStart"/>
      <w:r w:rsidRPr="008D0489">
        <w:rPr>
          <w:rFonts w:asciiTheme="majorHAnsi" w:hAnsiTheme="majorHAnsi" w:cstheme="majorHAnsi"/>
          <w:sz w:val="24"/>
          <w:szCs w:val="24"/>
        </w:rPr>
        <w:t>Sohana</w:t>
      </w:r>
      <w:proofErr w:type="spellEnd"/>
      <w:r w:rsidRPr="008D0489">
        <w:rPr>
          <w:rFonts w:asciiTheme="majorHAnsi" w:hAnsiTheme="majorHAnsi" w:cstheme="majorHAnsi"/>
          <w:sz w:val="24"/>
          <w:szCs w:val="24"/>
        </w:rPr>
        <w:t xml:space="preserve"> Akter','sohana@example.com','01720000009','Mymensingh'),</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w:t>
      </w:r>
      <w:proofErr w:type="spellStart"/>
      <w:r w:rsidRPr="008D0489">
        <w:rPr>
          <w:rFonts w:asciiTheme="majorHAnsi" w:hAnsiTheme="majorHAnsi" w:cstheme="majorHAnsi"/>
          <w:sz w:val="24"/>
          <w:szCs w:val="24"/>
        </w:rPr>
        <w:t>Fahim</w:t>
      </w:r>
      <w:proofErr w:type="spellEnd"/>
      <w:r w:rsidRPr="008D0489">
        <w:rPr>
          <w:rFonts w:asciiTheme="majorHAnsi" w:hAnsiTheme="majorHAnsi" w:cstheme="majorHAnsi"/>
          <w:sz w:val="24"/>
          <w:szCs w:val="24"/>
        </w:rPr>
        <w:t xml:space="preserve"> Reza','fahim@example.com','01720000010','Jessore'),</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('Laila Hasan','laila@example.com','01720000011','Bogra'),</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lastRenderedPageBreak/>
        <w:t>('</w:t>
      </w:r>
      <w:proofErr w:type="spellStart"/>
      <w:r w:rsidRPr="008D0489">
        <w:rPr>
          <w:rFonts w:asciiTheme="majorHAnsi" w:hAnsiTheme="majorHAnsi" w:cstheme="majorHAnsi"/>
          <w:sz w:val="24"/>
          <w:szCs w:val="24"/>
        </w:rPr>
        <w:t>Tanvir</w:t>
      </w:r>
      <w:proofErr w:type="spellEnd"/>
      <w:r w:rsidRPr="008D0489">
        <w:rPr>
          <w:rFonts w:asciiTheme="majorHAnsi" w:hAnsiTheme="majorHAnsi" w:cstheme="majorHAnsi"/>
          <w:sz w:val="24"/>
          <w:szCs w:val="24"/>
        </w:rPr>
        <w:t xml:space="preserve"> Rahman','tanvir@example.com','01720000012','Pabna'),</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w:t>
      </w:r>
      <w:proofErr w:type="spellStart"/>
      <w:r w:rsidRPr="008D0489">
        <w:rPr>
          <w:rFonts w:asciiTheme="majorHAnsi" w:hAnsiTheme="majorHAnsi" w:cstheme="majorHAnsi"/>
          <w:sz w:val="24"/>
          <w:szCs w:val="24"/>
        </w:rPr>
        <w:t>Shaila</w:t>
      </w:r>
      <w:proofErr w:type="spellEnd"/>
      <w:r w:rsidRPr="008D0489">
        <w:rPr>
          <w:rFonts w:asciiTheme="majorHAnsi" w:hAnsiTheme="majorHAnsi" w:cstheme="majorHAnsi"/>
          <w:sz w:val="24"/>
          <w:szCs w:val="24"/>
        </w:rPr>
        <w:t xml:space="preserve"> Roy','shaila@example.com','01720000013','Narsingdi'),</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('Arman Siddique','arman@example.com','01720000014','Tangail'),</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w:t>
      </w:r>
      <w:proofErr w:type="spellStart"/>
      <w:r w:rsidRPr="008D0489">
        <w:rPr>
          <w:rFonts w:asciiTheme="majorHAnsi" w:hAnsiTheme="majorHAnsi" w:cstheme="majorHAnsi"/>
          <w:sz w:val="24"/>
          <w:szCs w:val="24"/>
        </w:rPr>
        <w:t>Meher</w:t>
      </w:r>
      <w:proofErr w:type="spellEnd"/>
      <w:r w:rsidRPr="008D0489">
        <w:rPr>
          <w:rFonts w:asciiTheme="majorHAnsi" w:hAnsiTheme="majorHAnsi" w:cstheme="majorHAnsi"/>
          <w:sz w:val="24"/>
          <w:szCs w:val="24"/>
        </w:rPr>
        <w:t xml:space="preserve"> Ali','meher@example.com','01720000015','Dinajpur');</w:t>
      </w: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INSERT INTO Booking (</w:t>
      </w:r>
      <w:proofErr w:type="spellStart"/>
      <w:r w:rsidRPr="008D0489">
        <w:rPr>
          <w:rFonts w:asciiTheme="majorHAnsi" w:hAnsiTheme="majorHAnsi" w:cstheme="majorHAnsi"/>
          <w:sz w:val="24"/>
          <w:szCs w:val="24"/>
        </w:rPr>
        <w:t>customer_id</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showtime_id</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total_amount</w:t>
      </w:r>
      <w:proofErr w:type="spellEnd"/>
      <w:r w:rsidRPr="008D0489">
        <w:rPr>
          <w:rFonts w:asciiTheme="majorHAnsi" w:hAnsiTheme="majorHAnsi" w:cstheme="majorHAnsi"/>
          <w:sz w:val="24"/>
          <w:szCs w:val="24"/>
        </w:rPr>
        <w:t>, status) VALUES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w:t>
      </w:r>
      <w:proofErr w:type="gramStart"/>
      <w:r w:rsidRPr="008D0489">
        <w:rPr>
          <w:rFonts w:asciiTheme="majorHAnsi" w:hAnsiTheme="majorHAnsi" w:cstheme="majorHAnsi"/>
          <w:sz w:val="24"/>
          <w:szCs w:val="24"/>
        </w:rPr>
        <w:t>,1,200</w:t>
      </w:r>
      <w:proofErr w:type="gramEnd"/>
      <w:r w:rsidRPr="008D0489">
        <w:rPr>
          <w:rFonts w:asciiTheme="majorHAnsi" w:hAnsiTheme="majorHAnsi" w:cstheme="majorHAnsi"/>
          <w:sz w:val="24"/>
          <w:szCs w:val="24"/>
        </w:rPr>
        <w:t>,'Confirmed'),(2,2,400,'Pending'),</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(3</w:t>
      </w:r>
      <w:proofErr w:type="gramStart"/>
      <w:r w:rsidRPr="008D0489">
        <w:rPr>
          <w:rFonts w:asciiTheme="majorHAnsi" w:hAnsiTheme="majorHAnsi" w:cstheme="majorHAnsi"/>
          <w:sz w:val="24"/>
          <w:szCs w:val="24"/>
        </w:rPr>
        <w:t>,3,200</w:t>
      </w:r>
      <w:proofErr w:type="gramEnd"/>
      <w:r w:rsidRPr="008D0489">
        <w:rPr>
          <w:rFonts w:asciiTheme="majorHAnsi" w:hAnsiTheme="majorHAnsi" w:cstheme="majorHAnsi"/>
          <w:sz w:val="24"/>
          <w:szCs w:val="24"/>
        </w:rPr>
        <w:t>,'Confirmed'),(4,4,400,'Confirmed'),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(5</w:t>
      </w:r>
      <w:proofErr w:type="gramStart"/>
      <w:r w:rsidRPr="008D0489">
        <w:rPr>
          <w:rFonts w:asciiTheme="majorHAnsi" w:hAnsiTheme="majorHAnsi" w:cstheme="majorHAnsi"/>
          <w:sz w:val="24"/>
          <w:szCs w:val="24"/>
        </w:rPr>
        <w:t>,5,200</w:t>
      </w:r>
      <w:proofErr w:type="gramEnd"/>
      <w:r w:rsidRPr="008D0489">
        <w:rPr>
          <w:rFonts w:asciiTheme="majorHAnsi" w:hAnsiTheme="majorHAnsi" w:cstheme="majorHAnsi"/>
          <w:sz w:val="24"/>
          <w:szCs w:val="24"/>
        </w:rPr>
        <w:t>,'Pending'),(6,6,400,'Confirmed'),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(7</w:t>
      </w:r>
      <w:proofErr w:type="gramStart"/>
      <w:r w:rsidRPr="008D0489">
        <w:rPr>
          <w:rFonts w:asciiTheme="majorHAnsi" w:hAnsiTheme="majorHAnsi" w:cstheme="majorHAnsi"/>
          <w:sz w:val="24"/>
          <w:szCs w:val="24"/>
        </w:rPr>
        <w:t>,7,200</w:t>
      </w:r>
      <w:proofErr w:type="gramEnd"/>
      <w:r w:rsidRPr="008D0489">
        <w:rPr>
          <w:rFonts w:asciiTheme="majorHAnsi" w:hAnsiTheme="majorHAnsi" w:cstheme="majorHAnsi"/>
          <w:sz w:val="24"/>
          <w:szCs w:val="24"/>
        </w:rPr>
        <w:t>,'Pending'),(8,8,400,'Confirmed'),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(9</w:t>
      </w:r>
      <w:proofErr w:type="gramStart"/>
      <w:r w:rsidRPr="008D0489">
        <w:rPr>
          <w:rFonts w:asciiTheme="majorHAnsi" w:hAnsiTheme="majorHAnsi" w:cstheme="majorHAnsi"/>
          <w:sz w:val="24"/>
          <w:szCs w:val="24"/>
        </w:rPr>
        <w:t>,9,200</w:t>
      </w:r>
      <w:proofErr w:type="gramEnd"/>
      <w:r w:rsidRPr="008D0489">
        <w:rPr>
          <w:rFonts w:asciiTheme="majorHAnsi" w:hAnsiTheme="majorHAnsi" w:cstheme="majorHAnsi"/>
          <w:sz w:val="24"/>
          <w:szCs w:val="24"/>
        </w:rPr>
        <w:t>,'Confirmed'),(10,10,400,'Pending'),</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(11</w:t>
      </w:r>
      <w:proofErr w:type="gramStart"/>
      <w:r w:rsidRPr="008D0489">
        <w:rPr>
          <w:rFonts w:asciiTheme="majorHAnsi" w:hAnsiTheme="majorHAnsi" w:cstheme="majorHAnsi"/>
          <w:sz w:val="24"/>
          <w:szCs w:val="24"/>
        </w:rPr>
        <w:t>,11,200</w:t>
      </w:r>
      <w:proofErr w:type="gramEnd"/>
      <w:r w:rsidRPr="008D0489">
        <w:rPr>
          <w:rFonts w:asciiTheme="majorHAnsi" w:hAnsiTheme="majorHAnsi" w:cstheme="majorHAnsi"/>
          <w:sz w:val="24"/>
          <w:szCs w:val="24"/>
        </w:rPr>
        <w:t>,'Confirmed'),(12,12,400,'Confirmed'),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(13</w:t>
      </w:r>
      <w:proofErr w:type="gramStart"/>
      <w:r w:rsidRPr="008D0489">
        <w:rPr>
          <w:rFonts w:asciiTheme="majorHAnsi" w:hAnsiTheme="majorHAnsi" w:cstheme="majorHAnsi"/>
          <w:sz w:val="24"/>
          <w:szCs w:val="24"/>
        </w:rPr>
        <w:t>,13,200</w:t>
      </w:r>
      <w:proofErr w:type="gramEnd"/>
      <w:r w:rsidRPr="008D0489">
        <w:rPr>
          <w:rFonts w:asciiTheme="majorHAnsi" w:hAnsiTheme="majorHAnsi" w:cstheme="majorHAnsi"/>
          <w:sz w:val="24"/>
          <w:szCs w:val="24"/>
        </w:rPr>
        <w:t>,'Pending'),(14,14,400,'Confirmed'),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(15</w:t>
      </w:r>
      <w:proofErr w:type="gramStart"/>
      <w:r w:rsidRPr="008D0489">
        <w:rPr>
          <w:rFonts w:asciiTheme="majorHAnsi" w:hAnsiTheme="majorHAnsi" w:cstheme="majorHAnsi"/>
          <w:sz w:val="24"/>
          <w:szCs w:val="24"/>
        </w:rPr>
        <w:t>,15,200</w:t>
      </w:r>
      <w:proofErr w:type="gramEnd"/>
      <w:r w:rsidRPr="008D0489">
        <w:rPr>
          <w:rFonts w:asciiTheme="majorHAnsi" w:hAnsiTheme="majorHAnsi" w:cstheme="majorHAnsi"/>
          <w:sz w:val="24"/>
          <w:szCs w:val="24"/>
        </w:rPr>
        <w:t>,'Confirmed');</w:t>
      </w: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INSERT INTO Payment (</w:t>
      </w:r>
      <w:proofErr w:type="spellStart"/>
      <w:r w:rsidRPr="008D0489">
        <w:rPr>
          <w:rFonts w:asciiTheme="majorHAnsi" w:hAnsiTheme="majorHAnsi" w:cstheme="majorHAnsi"/>
          <w:sz w:val="24"/>
          <w:szCs w:val="24"/>
        </w:rPr>
        <w:t>booking_id</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payment_method</w:t>
      </w:r>
      <w:proofErr w:type="spellEnd"/>
      <w:r w:rsidRPr="008D0489">
        <w:rPr>
          <w:rFonts w:asciiTheme="majorHAnsi" w:hAnsiTheme="majorHAnsi" w:cstheme="majorHAnsi"/>
          <w:sz w:val="24"/>
          <w:szCs w:val="24"/>
        </w:rPr>
        <w:t>, amount, status) VALUES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(1,'Card'</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,'Completed'),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(2,'Cash'</w:t>
      </w:r>
      <w:proofErr w:type="gramStart"/>
      <w:r w:rsidRPr="008D0489">
        <w:rPr>
          <w:rFonts w:asciiTheme="majorHAnsi" w:hAnsiTheme="majorHAnsi" w:cstheme="majorHAnsi"/>
          <w:sz w:val="24"/>
          <w:szCs w:val="24"/>
        </w:rPr>
        <w:t>,400</w:t>
      </w:r>
      <w:proofErr w:type="gramEnd"/>
      <w:r w:rsidRPr="008D0489">
        <w:rPr>
          <w:rFonts w:asciiTheme="majorHAnsi" w:hAnsiTheme="majorHAnsi" w:cstheme="majorHAnsi"/>
          <w:sz w:val="24"/>
          <w:szCs w:val="24"/>
        </w:rPr>
        <w:t>,'Pending'),</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(3,'Card'</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,'Completed'),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(4,'Online'</w:t>
      </w:r>
      <w:proofErr w:type="gramStart"/>
      <w:r w:rsidRPr="008D0489">
        <w:rPr>
          <w:rFonts w:asciiTheme="majorHAnsi" w:hAnsiTheme="majorHAnsi" w:cstheme="majorHAnsi"/>
          <w:sz w:val="24"/>
          <w:szCs w:val="24"/>
        </w:rPr>
        <w:t>,400</w:t>
      </w:r>
      <w:proofErr w:type="gramEnd"/>
      <w:r w:rsidRPr="008D0489">
        <w:rPr>
          <w:rFonts w:asciiTheme="majorHAnsi" w:hAnsiTheme="majorHAnsi" w:cstheme="majorHAnsi"/>
          <w:sz w:val="24"/>
          <w:szCs w:val="24"/>
        </w:rPr>
        <w:t>,'Completed'),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(5,'Cash'</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,'Pending'),</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(6,'Card'</w:t>
      </w:r>
      <w:proofErr w:type="gramStart"/>
      <w:r w:rsidRPr="008D0489">
        <w:rPr>
          <w:rFonts w:asciiTheme="majorHAnsi" w:hAnsiTheme="majorHAnsi" w:cstheme="majorHAnsi"/>
          <w:sz w:val="24"/>
          <w:szCs w:val="24"/>
        </w:rPr>
        <w:t>,400</w:t>
      </w:r>
      <w:proofErr w:type="gramEnd"/>
      <w:r w:rsidRPr="008D0489">
        <w:rPr>
          <w:rFonts w:asciiTheme="majorHAnsi" w:hAnsiTheme="majorHAnsi" w:cstheme="majorHAnsi"/>
          <w:sz w:val="24"/>
          <w:szCs w:val="24"/>
        </w:rPr>
        <w:t>,'Completed'),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lastRenderedPageBreak/>
        <w:t>(7,'Online'</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,'Pending'),</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(8,'Card'</w:t>
      </w:r>
      <w:proofErr w:type="gramStart"/>
      <w:r w:rsidRPr="008D0489">
        <w:rPr>
          <w:rFonts w:asciiTheme="majorHAnsi" w:hAnsiTheme="majorHAnsi" w:cstheme="majorHAnsi"/>
          <w:sz w:val="24"/>
          <w:szCs w:val="24"/>
        </w:rPr>
        <w:t>,400</w:t>
      </w:r>
      <w:proofErr w:type="gramEnd"/>
      <w:r w:rsidRPr="008D0489">
        <w:rPr>
          <w:rFonts w:asciiTheme="majorHAnsi" w:hAnsiTheme="majorHAnsi" w:cstheme="majorHAnsi"/>
          <w:sz w:val="24"/>
          <w:szCs w:val="24"/>
        </w:rPr>
        <w:t>,'Completed'),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(9,'Cash'</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,'Completed'),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(10,'Online'</w:t>
      </w:r>
      <w:proofErr w:type="gramStart"/>
      <w:r w:rsidRPr="008D0489">
        <w:rPr>
          <w:rFonts w:asciiTheme="majorHAnsi" w:hAnsiTheme="majorHAnsi" w:cstheme="majorHAnsi"/>
          <w:sz w:val="24"/>
          <w:szCs w:val="24"/>
        </w:rPr>
        <w:t>,400</w:t>
      </w:r>
      <w:proofErr w:type="gramEnd"/>
      <w:r w:rsidRPr="008D0489">
        <w:rPr>
          <w:rFonts w:asciiTheme="majorHAnsi" w:hAnsiTheme="majorHAnsi" w:cstheme="majorHAnsi"/>
          <w:sz w:val="24"/>
          <w:szCs w:val="24"/>
        </w:rPr>
        <w:t>,'Pending'),</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(11,'Card'</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,'Completed'),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(12,'Cash'</w:t>
      </w:r>
      <w:proofErr w:type="gramStart"/>
      <w:r w:rsidRPr="008D0489">
        <w:rPr>
          <w:rFonts w:asciiTheme="majorHAnsi" w:hAnsiTheme="majorHAnsi" w:cstheme="majorHAnsi"/>
          <w:sz w:val="24"/>
          <w:szCs w:val="24"/>
        </w:rPr>
        <w:t>,400</w:t>
      </w:r>
      <w:proofErr w:type="gramEnd"/>
      <w:r w:rsidRPr="008D0489">
        <w:rPr>
          <w:rFonts w:asciiTheme="majorHAnsi" w:hAnsiTheme="majorHAnsi" w:cstheme="majorHAnsi"/>
          <w:sz w:val="24"/>
          <w:szCs w:val="24"/>
        </w:rPr>
        <w:t>,'Completed'),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(13,'Online'</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,'Pending'),</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(14,'Card'</w:t>
      </w:r>
      <w:proofErr w:type="gramStart"/>
      <w:r w:rsidRPr="008D0489">
        <w:rPr>
          <w:rFonts w:asciiTheme="majorHAnsi" w:hAnsiTheme="majorHAnsi" w:cstheme="majorHAnsi"/>
          <w:sz w:val="24"/>
          <w:szCs w:val="24"/>
        </w:rPr>
        <w:t>,400</w:t>
      </w:r>
      <w:proofErr w:type="gramEnd"/>
      <w:r w:rsidRPr="008D0489">
        <w:rPr>
          <w:rFonts w:asciiTheme="majorHAnsi" w:hAnsiTheme="majorHAnsi" w:cstheme="majorHAnsi"/>
          <w:sz w:val="24"/>
          <w:szCs w:val="24"/>
        </w:rPr>
        <w:t>,'Completed'),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(15,'Cash'</w:t>
      </w:r>
      <w:proofErr w:type="gramStart"/>
      <w:r w:rsidRPr="008D0489">
        <w:rPr>
          <w:rFonts w:asciiTheme="majorHAnsi" w:hAnsiTheme="majorHAnsi" w:cstheme="majorHAnsi"/>
          <w:sz w:val="24"/>
          <w:szCs w:val="24"/>
        </w:rPr>
        <w:t>,200</w:t>
      </w:r>
      <w:proofErr w:type="gramEnd"/>
      <w:r w:rsidRPr="008D0489">
        <w:rPr>
          <w:rFonts w:asciiTheme="majorHAnsi" w:hAnsiTheme="majorHAnsi" w:cstheme="majorHAnsi"/>
          <w:sz w:val="24"/>
          <w:szCs w:val="24"/>
        </w:rPr>
        <w:t>,'Completed');</w:t>
      </w: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INSERT INTO Ticket (</w:t>
      </w:r>
      <w:proofErr w:type="spellStart"/>
      <w:r w:rsidRPr="008D0489">
        <w:rPr>
          <w:rFonts w:asciiTheme="majorHAnsi" w:hAnsiTheme="majorHAnsi" w:cstheme="majorHAnsi"/>
          <w:sz w:val="24"/>
          <w:szCs w:val="24"/>
        </w:rPr>
        <w:t>booking_id</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seat_id</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qr_code</w:t>
      </w:r>
      <w:proofErr w:type="spellEnd"/>
      <w:r w:rsidRPr="008D0489">
        <w:rPr>
          <w:rFonts w:asciiTheme="majorHAnsi" w:hAnsiTheme="majorHAnsi" w:cstheme="majorHAnsi"/>
          <w:sz w:val="24"/>
          <w:szCs w:val="24"/>
        </w:rPr>
        <w:t>) VALUES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(1,1,'QR001'),(2,2,'QR002'),(3,3,'QR003'),(4,4,'QR004'),</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(5,5,'QR005'),(6,6,'QR006'),(7,7,'QR007'),(8,8,'QR008'),</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(9</w:t>
      </w:r>
      <w:proofErr w:type="gramStart"/>
      <w:r w:rsidRPr="008D0489">
        <w:rPr>
          <w:rFonts w:asciiTheme="majorHAnsi" w:hAnsiTheme="majorHAnsi" w:cstheme="majorHAnsi"/>
          <w:sz w:val="24"/>
          <w:szCs w:val="24"/>
        </w:rPr>
        <w:t>,9</w:t>
      </w:r>
      <w:proofErr w:type="gramEnd"/>
      <w:r w:rsidRPr="008D0489">
        <w:rPr>
          <w:rFonts w:asciiTheme="majorHAnsi" w:hAnsiTheme="majorHAnsi" w:cstheme="majorHAnsi"/>
          <w:sz w:val="24"/>
          <w:szCs w:val="24"/>
        </w:rPr>
        <w:t>,'QR009'),(10,10,'QR010'),(11,11,'QR011'),(12,12,'QR012'),</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(13</w:t>
      </w:r>
      <w:proofErr w:type="gramStart"/>
      <w:r w:rsidRPr="008D0489">
        <w:rPr>
          <w:rFonts w:asciiTheme="majorHAnsi" w:hAnsiTheme="majorHAnsi" w:cstheme="majorHAnsi"/>
          <w:sz w:val="24"/>
          <w:szCs w:val="24"/>
        </w:rPr>
        <w:t>,13</w:t>
      </w:r>
      <w:proofErr w:type="gramEnd"/>
      <w:r w:rsidRPr="008D0489">
        <w:rPr>
          <w:rFonts w:asciiTheme="majorHAnsi" w:hAnsiTheme="majorHAnsi" w:cstheme="majorHAnsi"/>
          <w:sz w:val="24"/>
          <w:szCs w:val="24"/>
        </w:rPr>
        <w:t>,'QR013'),(14,14,'QR014'),(15,15,'QR015');</w:t>
      </w: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INSERT INTO Staff (</w:t>
      </w:r>
      <w:proofErr w:type="spellStart"/>
      <w:r w:rsidRPr="008D0489">
        <w:rPr>
          <w:rFonts w:asciiTheme="majorHAnsi" w:hAnsiTheme="majorHAnsi" w:cstheme="majorHAnsi"/>
          <w:sz w:val="24"/>
          <w:szCs w:val="24"/>
        </w:rPr>
        <w:t>theatre_id</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full_name</w:t>
      </w:r>
      <w:proofErr w:type="spellEnd"/>
      <w:r w:rsidRPr="008D0489">
        <w:rPr>
          <w:rFonts w:asciiTheme="majorHAnsi" w:hAnsiTheme="majorHAnsi" w:cstheme="majorHAnsi"/>
          <w:sz w:val="24"/>
          <w:szCs w:val="24"/>
        </w:rPr>
        <w:t xml:space="preserve">, role, </w:t>
      </w:r>
      <w:proofErr w:type="spellStart"/>
      <w:r w:rsidRPr="008D0489">
        <w:rPr>
          <w:rFonts w:asciiTheme="majorHAnsi" w:hAnsiTheme="majorHAnsi" w:cstheme="majorHAnsi"/>
          <w:sz w:val="24"/>
          <w:szCs w:val="24"/>
        </w:rPr>
        <w:t>contact_info</w:t>
      </w:r>
      <w:proofErr w:type="spellEnd"/>
      <w:r w:rsidRPr="008D0489">
        <w:rPr>
          <w:rFonts w:asciiTheme="majorHAnsi" w:hAnsiTheme="majorHAnsi" w:cstheme="majorHAnsi"/>
          <w:sz w:val="24"/>
          <w:szCs w:val="24"/>
        </w:rPr>
        <w:t>) VALUES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(1,'Rashed Alam','Manager','01730000001'),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(1,'Sumaiya Rahman','Usher','01730000002'),</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(2,'Tanvir Hossain','Manager','01730000003'),</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(2,'Farzana Akter','Usher','01730000004'),</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(3,'Arif Khan','Manager','01730000005'),</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lastRenderedPageBreak/>
        <w:t>(3,'Nabila Sultana','Usher','01730000006'),</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(4,'Rahim Chowdhury','Manager','01730000007'),</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(4,'Samira Ahmed','Usher','01730000008'),</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(5,'Imran Siddique','Manager','01730000009'),</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(5,'Amina Hasan','Usher','01730000010'),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(6,'Rafiq Roy','Manager','01730000011'),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(6,'Tanisha Faruk','Usher','01730000012'),</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(7,'Shaila Khan','Manager','01730000013'),</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(7,'Arman Reza','Usher','01730000014'),</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(8,'Mia Ali','Manager','01730000015');</w:t>
      </w: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 xml:space="preserve">INSERT INTO Offer (code, description, </w:t>
      </w:r>
      <w:proofErr w:type="spellStart"/>
      <w:r w:rsidRPr="008D0489">
        <w:rPr>
          <w:rFonts w:asciiTheme="majorHAnsi" w:hAnsiTheme="majorHAnsi" w:cstheme="majorHAnsi"/>
          <w:sz w:val="24"/>
          <w:szCs w:val="24"/>
        </w:rPr>
        <w:t>discount_percentage</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valid_from</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valid_until</w:t>
      </w:r>
      <w:proofErr w:type="spellEnd"/>
      <w:r w:rsidRPr="008D0489">
        <w:rPr>
          <w:rFonts w:asciiTheme="majorHAnsi" w:hAnsiTheme="majorHAnsi" w:cstheme="majorHAnsi"/>
          <w:sz w:val="24"/>
          <w:szCs w:val="24"/>
        </w:rPr>
        <w:t>) VALUES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('NEW10','10% off New Year'</w:t>
      </w:r>
      <w:proofErr w:type="gramStart"/>
      <w:r w:rsidRPr="008D0489">
        <w:rPr>
          <w:rFonts w:asciiTheme="majorHAnsi" w:hAnsiTheme="majorHAnsi" w:cstheme="majorHAnsi"/>
          <w:sz w:val="24"/>
          <w:szCs w:val="24"/>
        </w:rPr>
        <w:t>,10</w:t>
      </w:r>
      <w:proofErr w:type="gramEnd"/>
      <w:r w:rsidRPr="008D0489">
        <w:rPr>
          <w:rFonts w:asciiTheme="majorHAnsi" w:hAnsiTheme="majorHAnsi" w:cstheme="majorHAnsi"/>
          <w:sz w:val="24"/>
          <w:szCs w:val="24"/>
        </w:rPr>
        <w:t>,'2025-01-01','2025-01-31'),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('FUN20','20% Fun Offer'</w:t>
      </w:r>
      <w:proofErr w:type="gramStart"/>
      <w:r w:rsidRPr="008D0489">
        <w:rPr>
          <w:rFonts w:asciiTheme="majorHAnsi" w:hAnsiTheme="majorHAnsi" w:cstheme="majorHAnsi"/>
          <w:sz w:val="24"/>
          <w:szCs w:val="24"/>
        </w:rPr>
        <w:t>,20</w:t>
      </w:r>
      <w:proofErr w:type="gramEnd"/>
      <w:r w:rsidRPr="008D0489">
        <w:rPr>
          <w:rFonts w:asciiTheme="majorHAnsi" w:hAnsiTheme="majorHAnsi" w:cstheme="majorHAnsi"/>
          <w:sz w:val="24"/>
          <w:szCs w:val="24"/>
        </w:rPr>
        <w:t>,'2025-02-01','2025-02-28'),</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('HALF30','30% Mid-Year'</w:t>
      </w:r>
      <w:proofErr w:type="gramStart"/>
      <w:r w:rsidRPr="008D0489">
        <w:rPr>
          <w:rFonts w:asciiTheme="majorHAnsi" w:hAnsiTheme="majorHAnsi" w:cstheme="majorHAnsi"/>
          <w:sz w:val="24"/>
          <w:szCs w:val="24"/>
        </w:rPr>
        <w:t>,30</w:t>
      </w:r>
      <w:proofErr w:type="gramEnd"/>
      <w:r w:rsidRPr="008D0489">
        <w:rPr>
          <w:rFonts w:asciiTheme="majorHAnsi" w:hAnsiTheme="majorHAnsi" w:cstheme="majorHAnsi"/>
          <w:sz w:val="24"/>
          <w:szCs w:val="24"/>
        </w:rPr>
        <w:t>,'2025-06-01','2025-06-30'),</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('SUMMER40','Summer Offer 40%'</w:t>
      </w:r>
      <w:proofErr w:type="gramStart"/>
      <w:r w:rsidRPr="008D0489">
        <w:rPr>
          <w:rFonts w:asciiTheme="majorHAnsi" w:hAnsiTheme="majorHAnsi" w:cstheme="majorHAnsi"/>
          <w:sz w:val="24"/>
          <w:szCs w:val="24"/>
        </w:rPr>
        <w:t>,40</w:t>
      </w:r>
      <w:proofErr w:type="gramEnd"/>
      <w:r w:rsidRPr="008D0489">
        <w:rPr>
          <w:rFonts w:asciiTheme="majorHAnsi" w:hAnsiTheme="majorHAnsi" w:cstheme="majorHAnsi"/>
          <w:sz w:val="24"/>
          <w:szCs w:val="24"/>
        </w:rPr>
        <w:t>,'2025-07-01','2025-07-31'),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('FEST50','Festival Special 50%'</w:t>
      </w:r>
      <w:proofErr w:type="gramStart"/>
      <w:r w:rsidRPr="008D0489">
        <w:rPr>
          <w:rFonts w:asciiTheme="majorHAnsi" w:hAnsiTheme="majorHAnsi" w:cstheme="majorHAnsi"/>
          <w:sz w:val="24"/>
          <w:szCs w:val="24"/>
        </w:rPr>
        <w:t>,50</w:t>
      </w:r>
      <w:proofErr w:type="gramEnd"/>
      <w:r w:rsidRPr="008D0489">
        <w:rPr>
          <w:rFonts w:asciiTheme="majorHAnsi" w:hAnsiTheme="majorHAnsi" w:cstheme="majorHAnsi"/>
          <w:sz w:val="24"/>
          <w:szCs w:val="24"/>
        </w:rPr>
        <w:t>,'2025-12-01','2025-12-31'),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('DISC5','5% Discount'</w:t>
      </w:r>
      <w:proofErr w:type="gramStart"/>
      <w:r w:rsidRPr="008D0489">
        <w:rPr>
          <w:rFonts w:asciiTheme="majorHAnsi" w:hAnsiTheme="majorHAnsi" w:cstheme="majorHAnsi"/>
          <w:sz w:val="24"/>
          <w:szCs w:val="24"/>
        </w:rPr>
        <w:t>,5</w:t>
      </w:r>
      <w:proofErr w:type="gramEnd"/>
      <w:r w:rsidRPr="008D0489">
        <w:rPr>
          <w:rFonts w:asciiTheme="majorHAnsi" w:hAnsiTheme="majorHAnsi" w:cstheme="majorHAnsi"/>
          <w:sz w:val="24"/>
          <w:szCs w:val="24"/>
        </w:rPr>
        <w:t>,'2025-01-01','2025-12-31'),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('DISC15','15% Discount'</w:t>
      </w:r>
      <w:proofErr w:type="gramStart"/>
      <w:r w:rsidRPr="008D0489">
        <w:rPr>
          <w:rFonts w:asciiTheme="majorHAnsi" w:hAnsiTheme="majorHAnsi" w:cstheme="majorHAnsi"/>
          <w:sz w:val="24"/>
          <w:szCs w:val="24"/>
        </w:rPr>
        <w:t>,15</w:t>
      </w:r>
      <w:proofErr w:type="gramEnd"/>
      <w:r w:rsidRPr="008D0489">
        <w:rPr>
          <w:rFonts w:asciiTheme="majorHAnsi" w:hAnsiTheme="majorHAnsi" w:cstheme="majorHAnsi"/>
          <w:sz w:val="24"/>
          <w:szCs w:val="24"/>
        </w:rPr>
        <w:t>,'2025-01-01','2025-12-31'),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('DISC25','25% Discount'</w:t>
      </w:r>
      <w:proofErr w:type="gramStart"/>
      <w:r w:rsidRPr="008D0489">
        <w:rPr>
          <w:rFonts w:asciiTheme="majorHAnsi" w:hAnsiTheme="majorHAnsi" w:cstheme="majorHAnsi"/>
          <w:sz w:val="24"/>
          <w:szCs w:val="24"/>
        </w:rPr>
        <w:t>,25</w:t>
      </w:r>
      <w:proofErr w:type="gramEnd"/>
      <w:r w:rsidRPr="008D0489">
        <w:rPr>
          <w:rFonts w:asciiTheme="majorHAnsi" w:hAnsiTheme="majorHAnsi" w:cstheme="majorHAnsi"/>
          <w:sz w:val="24"/>
          <w:szCs w:val="24"/>
        </w:rPr>
        <w:t>,'2025-01-01','2025-12-31'),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('PROMO35','35% Promo'</w:t>
      </w:r>
      <w:proofErr w:type="gramStart"/>
      <w:r w:rsidRPr="008D0489">
        <w:rPr>
          <w:rFonts w:asciiTheme="majorHAnsi" w:hAnsiTheme="majorHAnsi" w:cstheme="majorHAnsi"/>
          <w:sz w:val="24"/>
          <w:szCs w:val="24"/>
        </w:rPr>
        <w:t>,35</w:t>
      </w:r>
      <w:proofErr w:type="gramEnd"/>
      <w:r w:rsidRPr="008D0489">
        <w:rPr>
          <w:rFonts w:asciiTheme="majorHAnsi" w:hAnsiTheme="majorHAnsi" w:cstheme="majorHAnsi"/>
          <w:sz w:val="24"/>
          <w:szCs w:val="24"/>
        </w:rPr>
        <w:t>,'2025-01-01','2025-12-31'),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('PROMO10','10% Promo'</w:t>
      </w:r>
      <w:proofErr w:type="gramStart"/>
      <w:r w:rsidRPr="008D0489">
        <w:rPr>
          <w:rFonts w:asciiTheme="majorHAnsi" w:hAnsiTheme="majorHAnsi" w:cstheme="majorHAnsi"/>
          <w:sz w:val="24"/>
          <w:szCs w:val="24"/>
        </w:rPr>
        <w:t>,10</w:t>
      </w:r>
      <w:proofErr w:type="gramEnd"/>
      <w:r w:rsidRPr="008D0489">
        <w:rPr>
          <w:rFonts w:asciiTheme="majorHAnsi" w:hAnsiTheme="majorHAnsi" w:cstheme="majorHAnsi"/>
          <w:sz w:val="24"/>
          <w:szCs w:val="24"/>
        </w:rPr>
        <w:t>,'2025-01-01','2025-12-31'),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lastRenderedPageBreak/>
        <w:t>('PROMO20','20% Promo'</w:t>
      </w:r>
      <w:proofErr w:type="gramStart"/>
      <w:r w:rsidRPr="008D0489">
        <w:rPr>
          <w:rFonts w:asciiTheme="majorHAnsi" w:hAnsiTheme="majorHAnsi" w:cstheme="majorHAnsi"/>
          <w:sz w:val="24"/>
          <w:szCs w:val="24"/>
        </w:rPr>
        <w:t>,20</w:t>
      </w:r>
      <w:proofErr w:type="gramEnd"/>
      <w:r w:rsidRPr="008D0489">
        <w:rPr>
          <w:rFonts w:asciiTheme="majorHAnsi" w:hAnsiTheme="majorHAnsi" w:cstheme="majorHAnsi"/>
          <w:sz w:val="24"/>
          <w:szCs w:val="24"/>
        </w:rPr>
        <w:t>,'2025-01-01','2025-12-31'),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('PROMO30','30% Promo'</w:t>
      </w:r>
      <w:proofErr w:type="gramStart"/>
      <w:r w:rsidRPr="008D0489">
        <w:rPr>
          <w:rFonts w:asciiTheme="majorHAnsi" w:hAnsiTheme="majorHAnsi" w:cstheme="majorHAnsi"/>
          <w:sz w:val="24"/>
          <w:szCs w:val="24"/>
        </w:rPr>
        <w:t>,30</w:t>
      </w:r>
      <w:proofErr w:type="gramEnd"/>
      <w:r w:rsidRPr="008D0489">
        <w:rPr>
          <w:rFonts w:asciiTheme="majorHAnsi" w:hAnsiTheme="majorHAnsi" w:cstheme="majorHAnsi"/>
          <w:sz w:val="24"/>
          <w:szCs w:val="24"/>
        </w:rPr>
        <w:t>,'2025-01-01','2025-12-31'),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('PROMO40','40% Promo'</w:t>
      </w:r>
      <w:proofErr w:type="gramStart"/>
      <w:r w:rsidRPr="008D0489">
        <w:rPr>
          <w:rFonts w:asciiTheme="majorHAnsi" w:hAnsiTheme="majorHAnsi" w:cstheme="majorHAnsi"/>
          <w:sz w:val="24"/>
          <w:szCs w:val="24"/>
        </w:rPr>
        <w:t>,40</w:t>
      </w:r>
      <w:proofErr w:type="gramEnd"/>
      <w:r w:rsidRPr="008D0489">
        <w:rPr>
          <w:rFonts w:asciiTheme="majorHAnsi" w:hAnsiTheme="majorHAnsi" w:cstheme="majorHAnsi"/>
          <w:sz w:val="24"/>
          <w:szCs w:val="24"/>
        </w:rPr>
        <w:t>,'2025-01-01','2025-12-31'),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('PROMO50','50% Promo'</w:t>
      </w:r>
      <w:proofErr w:type="gramStart"/>
      <w:r w:rsidRPr="008D0489">
        <w:rPr>
          <w:rFonts w:asciiTheme="majorHAnsi" w:hAnsiTheme="majorHAnsi" w:cstheme="majorHAnsi"/>
          <w:sz w:val="24"/>
          <w:szCs w:val="24"/>
        </w:rPr>
        <w:t>,50</w:t>
      </w:r>
      <w:proofErr w:type="gramEnd"/>
      <w:r w:rsidRPr="008D0489">
        <w:rPr>
          <w:rFonts w:asciiTheme="majorHAnsi" w:hAnsiTheme="majorHAnsi" w:cstheme="majorHAnsi"/>
          <w:sz w:val="24"/>
          <w:szCs w:val="24"/>
        </w:rPr>
        <w:t>,'2025-01-01','2025-12-31'),</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w:t>
      </w:r>
      <w:proofErr w:type="spellStart"/>
      <w:r w:rsidRPr="008D0489">
        <w:rPr>
          <w:rFonts w:asciiTheme="majorHAnsi" w:hAnsiTheme="majorHAnsi" w:cstheme="majorHAnsi"/>
          <w:sz w:val="24"/>
          <w:szCs w:val="24"/>
        </w:rPr>
        <w:t>NEWYEAR','New</w:t>
      </w:r>
      <w:proofErr w:type="spellEnd"/>
      <w:r w:rsidRPr="008D0489">
        <w:rPr>
          <w:rFonts w:asciiTheme="majorHAnsi" w:hAnsiTheme="majorHAnsi" w:cstheme="majorHAnsi"/>
          <w:sz w:val="24"/>
          <w:szCs w:val="24"/>
        </w:rPr>
        <w:t xml:space="preserve"> Year 25% off'</w:t>
      </w:r>
      <w:proofErr w:type="gramStart"/>
      <w:r w:rsidRPr="008D0489">
        <w:rPr>
          <w:rFonts w:asciiTheme="majorHAnsi" w:hAnsiTheme="majorHAnsi" w:cstheme="majorHAnsi"/>
          <w:sz w:val="24"/>
          <w:szCs w:val="24"/>
        </w:rPr>
        <w:t>,25</w:t>
      </w:r>
      <w:proofErr w:type="gramEnd"/>
      <w:r w:rsidRPr="008D0489">
        <w:rPr>
          <w:rFonts w:asciiTheme="majorHAnsi" w:hAnsiTheme="majorHAnsi" w:cstheme="majorHAnsi"/>
          <w:sz w:val="24"/>
          <w:szCs w:val="24"/>
        </w:rPr>
        <w:t>,'2025-12-25','2026-01-05');</w:t>
      </w: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INSERT INTO Feedback (</w:t>
      </w:r>
      <w:proofErr w:type="spellStart"/>
      <w:r w:rsidRPr="008D0489">
        <w:rPr>
          <w:rFonts w:asciiTheme="majorHAnsi" w:hAnsiTheme="majorHAnsi" w:cstheme="majorHAnsi"/>
          <w:sz w:val="24"/>
          <w:szCs w:val="24"/>
        </w:rPr>
        <w:t>customer_id</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movie_id</w:t>
      </w:r>
      <w:proofErr w:type="spellEnd"/>
      <w:r w:rsidRPr="008D0489">
        <w:rPr>
          <w:rFonts w:asciiTheme="majorHAnsi" w:hAnsiTheme="majorHAnsi" w:cstheme="majorHAnsi"/>
          <w:sz w:val="24"/>
          <w:szCs w:val="24"/>
        </w:rPr>
        <w:t>, rating, comments) VALUES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w:t>
      </w:r>
      <w:proofErr w:type="gramStart"/>
      <w:r w:rsidRPr="008D0489">
        <w:rPr>
          <w:rFonts w:asciiTheme="majorHAnsi" w:hAnsiTheme="majorHAnsi" w:cstheme="majorHAnsi"/>
          <w:sz w:val="24"/>
          <w:szCs w:val="24"/>
        </w:rPr>
        <w:t>,1,5</w:t>
      </w:r>
      <w:proofErr w:type="gramEnd"/>
      <w:r w:rsidRPr="008D0489">
        <w:rPr>
          <w:rFonts w:asciiTheme="majorHAnsi" w:hAnsiTheme="majorHAnsi" w:cstheme="majorHAnsi"/>
          <w:sz w:val="24"/>
          <w:szCs w:val="24"/>
        </w:rPr>
        <w:t>,'Thrilling experience!'),(2,2,4,'Loved the romance'),</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(3</w:t>
      </w:r>
      <w:proofErr w:type="gramStart"/>
      <w:r w:rsidRPr="008D0489">
        <w:rPr>
          <w:rFonts w:asciiTheme="majorHAnsi" w:hAnsiTheme="majorHAnsi" w:cstheme="majorHAnsi"/>
          <w:sz w:val="24"/>
          <w:szCs w:val="24"/>
        </w:rPr>
        <w:t>,3,3</w:t>
      </w:r>
      <w:proofErr w:type="gramEnd"/>
      <w:r w:rsidRPr="008D0489">
        <w:rPr>
          <w:rFonts w:asciiTheme="majorHAnsi" w:hAnsiTheme="majorHAnsi" w:cstheme="majorHAnsi"/>
          <w:sz w:val="24"/>
          <w:szCs w:val="24"/>
        </w:rPr>
        <w:t>,'Average horror'),(4,4,2,'Too many sci-fi scenes'),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(5</w:t>
      </w:r>
      <w:proofErr w:type="gramStart"/>
      <w:r w:rsidRPr="008D0489">
        <w:rPr>
          <w:rFonts w:asciiTheme="majorHAnsi" w:hAnsiTheme="majorHAnsi" w:cstheme="majorHAnsi"/>
          <w:sz w:val="24"/>
          <w:szCs w:val="24"/>
        </w:rPr>
        <w:t>,5,5</w:t>
      </w:r>
      <w:proofErr w:type="gramEnd"/>
      <w:r w:rsidRPr="008D0489">
        <w:rPr>
          <w:rFonts w:asciiTheme="majorHAnsi" w:hAnsiTheme="majorHAnsi" w:cstheme="majorHAnsi"/>
          <w:sz w:val="24"/>
          <w:szCs w:val="24"/>
        </w:rPr>
        <w:t>,'Action-packed!'),(6,6,4,'Funny movie'),</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(7</w:t>
      </w:r>
      <w:proofErr w:type="gramStart"/>
      <w:r w:rsidRPr="008D0489">
        <w:rPr>
          <w:rFonts w:asciiTheme="majorHAnsi" w:hAnsiTheme="majorHAnsi" w:cstheme="majorHAnsi"/>
          <w:sz w:val="24"/>
          <w:szCs w:val="24"/>
        </w:rPr>
        <w:t>,7,3</w:t>
      </w:r>
      <w:proofErr w:type="gramEnd"/>
      <w:r w:rsidRPr="008D0489">
        <w:rPr>
          <w:rFonts w:asciiTheme="majorHAnsi" w:hAnsiTheme="majorHAnsi" w:cstheme="majorHAnsi"/>
          <w:sz w:val="24"/>
          <w:szCs w:val="24"/>
        </w:rPr>
        <w:t>,'Heartwarming'),(8,8,5,'Scary but good'),</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(9</w:t>
      </w:r>
      <w:proofErr w:type="gramStart"/>
      <w:r w:rsidRPr="008D0489">
        <w:rPr>
          <w:rFonts w:asciiTheme="majorHAnsi" w:hAnsiTheme="majorHAnsi" w:cstheme="majorHAnsi"/>
          <w:sz w:val="24"/>
          <w:szCs w:val="24"/>
        </w:rPr>
        <w:t>,9,4</w:t>
      </w:r>
      <w:proofErr w:type="gramEnd"/>
      <w:r w:rsidRPr="008D0489">
        <w:rPr>
          <w:rFonts w:asciiTheme="majorHAnsi" w:hAnsiTheme="majorHAnsi" w:cstheme="majorHAnsi"/>
          <w:sz w:val="24"/>
          <w:szCs w:val="24"/>
        </w:rPr>
        <w:t>,'Adventure worth watching'),(10,10,3,'Nice fantasy'),</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(11</w:t>
      </w:r>
      <w:proofErr w:type="gramStart"/>
      <w:r w:rsidRPr="008D0489">
        <w:rPr>
          <w:rFonts w:asciiTheme="majorHAnsi" w:hAnsiTheme="majorHAnsi" w:cstheme="majorHAnsi"/>
          <w:sz w:val="24"/>
          <w:szCs w:val="24"/>
        </w:rPr>
        <w:t>,11,2</w:t>
      </w:r>
      <w:proofErr w:type="gramEnd"/>
      <w:r w:rsidRPr="008D0489">
        <w:rPr>
          <w:rFonts w:asciiTheme="majorHAnsi" w:hAnsiTheme="majorHAnsi" w:cstheme="majorHAnsi"/>
          <w:sz w:val="24"/>
          <w:szCs w:val="24"/>
        </w:rPr>
        <w:t>,'Not thrilling'),(12,12,4,'Interesting mystery'),</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(13</w:t>
      </w:r>
      <w:proofErr w:type="gramStart"/>
      <w:r w:rsidRPr="008D0489">
        <w:rPr>
          <w:rFonts w:asciiTheme="majorHAnsi" w:hAnsiTheme="majorHAnsi" w:cstheme="majorHAnsi"/>
          <w:sz w:val="24"/>
          <w:szCs w:val="24"/>
        </w:rPr>
        <w:t>,13,5</w:t>
      </w:r>
      <w:proofErr w:type="gramEnd"/>
      <w:r w:rsidRPr="008D0489">
        <w:rPr>
          <w:rFonts w:asciiTheme="majorHAnsi" w:hAnsiTheme="majorHAnsi" w:cstheme="majorHAnsi"/>
          <w:sz w:val="24"/>
          <w:szCs w:val="24"/>
        </w:rPr>
        <w:t>,'Amazing visuals'),(14,14,4,'Laugh riot'),(15,15,5,'Romantic and touching');</w:t>
      </w: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 xml:space="preserve">INSERT INTO </w:t>
      </w:r>
      <w:proofErr w:type="spellStart"/>
      <w:r w:rsidRPr="008D0489">
        <w:rPr>
          <w:rFonts w:asciiTheme="majorHAnsi" w:hAnsiTheme="majorHAnsi" w:cstheme="majorHAnsi"/>
          <w:sz w:val="24"/>
          <w:szCs w:val="24"/>
        </w:rPr>
        <w:t>Booking_Offers</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booking_id</w:t>
      </w:r>
      <w:proofErr w:type="spellEnd"/>
      <w:r w:rsidRPr="008D0489">
        <w:rPr>
          <w:rFonts w:asciiTheme="majorHAnsi" w:hAnsiTheme="majorHAnsi" w:cstheme="majorHAnsi"/>
          <w:sz w:val="24"/>
          <w:szCs w:val="24"/>
        </w:rPr>
        <w:t xml:space="preserve">, </w:t>
      </w:r>
      <w:proofErr w:type="spellStart"/>
      <w:r w:rsidRPr="008D0489">
        <w:rPr>
          <w:rFonts w:asciiTheme="majorHAnsi" w:hAnsiTheme="majorHAnsi" w:cstheme="majorHAnsi"/>
          <w:sz w:val="24"/>
          <w:szCs w:val="24"/>
        </w:rPr>
        <w:t>offer_id</w:t>
      </w:r>
      <w:proofErr w:type="spellEnd"/>
      <w:r w:rsidRPr="008D0489">
        <w:rPr>
          <w:rFonts w:asciiTheme="majorHAnsi" w:hAnsiTheme="majorHAnsi" w:cstheme="majorHAnsi"/>
          <w:sz w:val="24"/>
          <w:szCs w:val="24"/>
        </w:rPr>
        <w:t>) VALUES</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(1,1),(2,2),(3,3),(4,4),(5,5),</w:t>
      </w:r>
    </w:p>
    <w:p w:rsidR="008D0489"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(6,6),(7,7),(8,8),(9,9),(10,10),</w:t>
      </w:r>
    </w:p>
    <w:p w:rsidR="00AE407E" w:rsidRPr="008D0489" w:rsidRDefault="008D0489" w:rsidP="008D0489">
      <w:pPr>
        <w:rPr>
          <w:rFonts w:asciiTheme="majorHAnsi" w:hAnsiTheme="majorHAnsi" w:cstheme="majorHAnsi"/>
          <w:sz w:val="24"/>
          <w:szCs w:val="24"/>
        </w:rPr>
      </w:pPr>
      <w:r w:rsidRPr="008D0489">
        <w:rPr>
          <w:rFonts w:asciiTheme="majorHAnsi" w:hAnsiTheme="majorHAnsi" w:cstheme="majorHAnsi"/>
          <w:sz w:val="24"/>
          <w:szCs w:val="24"/>
        </w:rPr>
        <w:t>(11,11),(12,12),(13,13),(14,14),(15,15);</w:t>
      </w:r>
    </w:p>
    <w:p w:rsidR="00AE407E" w:rsidRPr="008D0489" w:rsidRDefault="00AE407E">
      <w:pPr>
        <w:rPr>
          <w:rFonts w:asciiTheme="majorHAnsi" w:hAnsiTheme="majorHAnsi" w:cstheme="majorHAnsi"/>
          <w:sz w:val="24"/>
          <w:szCs w:val="24"/>
        </w:rPr>
      </w:pPr>
      <w:r w:rsidRPr="008D0489">
        <w:rPr>
          <w:rFonts w:asciiTheme="majorHAnsi" w:hAnsiTheme="majorHAnsi" w:cstheme="majorHAnsi"/>
          <w:sz w:val="24"/>
          <w:szCs w:val="24"/>
        </w:rPr>
        <w:br w:type="page"/>
      </w:r>
    </w:p>
    <w:p w:rsidR="008D0489" w:rsidRPr="008D0489" w:rsidRDefault="008D0489" w:rsidP="008D0489">
      <w:pPr>
        <w:pStyle w:val="Heading1"/>
        <w:jc w:val="center"/>
        <w:rPr>
          <w:rFonts w:ascii="Times New Roman" w:hAnsi="Times New Roman" w:cs="Times New Roman"/>
          <w:sz w:val="36"/>
          <w:szCs w:val="36"/>
        </w:rPr>
      </w:pPr>
      <w:r w:rsidRPr="008D0489">
        <w:rPr>
          <w:rFonts w:ascii="Times New Roman" w:hAnsi="Times New Roman" w:cs="Times New Roman"/>
          <w:sz w:val="36"/>
          <w:szCs w:val="36"/>
        </w:rPr>
        <w:lastRenderedPageBreak/>
        <w:t>Task-6</w:t>
      </w:r>
    </w:p>
    <w:p w:rsidR="008D0489" w:rsidRPr="008D0489" w:rsidRDefault="008D0489" w:rsidP="008D0489">
      <w:pPr>
        <w:pStyle w:val="Heading2"/>
        <w:jc w:val="center"/>
        <w:rPr>
          <w:rFonts w:ascii="Times New Roman" w:hAnsi="Times New Roman" w:cs="Times New Roman"/>
          <w:sz w:val="36"/>
          <w:szCs w:val="36"/>
        </w:rPr>
      </w:pPr>
      <w:r w:rsidRPr="008D0489">
        <w:rPr>
          <w:rFonts w:ascii="Times New Roman" w:hAnsi="Times New Roman" w:cs="Times New Roman"/>
          <w:sz w:val="36"/>
          <w:szCs w:val="36"/>
        </w:rPr>
        <w:t>Query</w:t>
      </w:r>
    </w:p>
    <w:p w:rsidR="00801DD6" w:rsidRDefault="00801DD6" w:rsidP="00D91EC3">
      <w:pPr>
        <w:rPr>
          <w:rFonts w:ascii="Times New Roman" w:hAnsi="Times New Roman" w:cs="Times New Roman"/>
          <w:b/>
          <w:sz w:val="24"/>
          <w:szCs w:val="24"/>
        </w:rPr>
      </w:pPr>
    </w:p>
    <w:p w:rsidR="00D91EC3" w:rsidRPr="00D91EC3" w:rsidRDefault="00D91EC3" w:rsidP="00D91EC3">
      <w:pPr>
        <w:rPr>
          <w:rFonts w:ascii="Times New Roman" w:hAnsi="Times New Roman" w:cs="Times New Roman"/>
          <w:b/>
          <w:sz w:val="24"/>
          <w:szCs w:val="24"/>
        </w:rPr>
      </w:pPr>
      <w:r w:rsidRPr="00D91EC3">
        <w:rPr>
          <w:rFonts w:ascii="Times New Roman" w:hAnsi="Times New Roman" w:cs="Times New Roman"/>
          <w:b/>
          <w:sz w:val="24"/>
          <w:szCs w:val="24"/>
        </w:rPr>
        <w:t>--1 List all theatres</w:t>
      </w:r>
    </w:p>
    <w:p w:rsidR="0010183A" w:rsidRDefault="00D91EC3" w:rsidP="00D91EC3">
      <w:r>
        <w:t>SELECT * FROM Theatre;</w:t>
      </w:r>
    </w:p>
    <w:p w:rsidR="00801DD6" w:rsidRDefault="00801DD6" w:rsidP="00D91EC3"/>
    <w:p w:rsidR="00801DD6" w:rsidRDefault="0010183A" w:rsidP="00D91EC3">
      <w:r>
        <w:rPr>
          <w:noProof/>
        </w:rPr>
        <w:drawing>
          <wp:inline distT="0" distB="0" distL="0" distR="0" wp14:anchorId="0DC12BAB" wp14:editId="46B4EFD3">
            <wp:extent cx="4343400" cy="3324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43400" cy="3324225"/>
                    </a:xfrm>
                    <a:prstGeom prst="rect">
                      <a:avLst/>
                    </a:prstGeom>
                  </pic:spPr>
                </pic:pic>
              </a:graphicData>
            </a:graphic>
          </wp:inline>
        </w:drawing>
      </w:r>
    </w:p>
    <w:p w:rsidR="00D91EC3" w:rsidRDefault="00D91EC3" w:rsidP="00D91EC3">
      <w:pPr>
        <w:rPr>
          <w:rFonts w:ascii="Times New Roman" w:hAnsi="Times New Roman" w:cs="Times New Roman"/>
          <w:b/>
          <w:sz w:val="24"/>
          <w:szCs w:val="24"/>
        </w:rPr>
      </w:pPr>
      <w:r w:rsidRPr="00D91EC3">
        <w:rPr>
          <w:rFonts w:ascii="Times New Roman" w:hAnsi="Times New Roman" w:cs="Times New Roman"/>
          <w:b/>
          <w:sz w:val="24"/>
          <w:szCs w:val="24"/>
        </w:rPr>
        <w:t>--2 List all movies</w:t>
      </w:r>
    </w:p>
    <w:p w:rsidR="00801DD6" w:rsidRPr="00801DD6" w:rsidRDefault="00801DD6" w:rsidP="00D91EC3"/>
    <w:p w:rsidR="00D91EC3" w:rsidRDefault="00D91EC3" w:rsidP="00D91EC3">
      <w:r>
        <w:t>SELECT * FROM Movie;</w:t>
      </w:r>
    </w:p>
    <w:p w:rsidR="00801DD6" w:rsidRDefault="00801DD6" w:rsidP="00D91EC3">
      <w:r>
        <w:rPr>
          <w:noProof/>
        </w:rPr>
        <w:lastRenderedPageBreak/>
        <w:drawing>
          <wp:inline distT="0" distB="0" distL="0" distR="0" wp14:anchorId="64D969E0" wp14:editId="6A1D1C58">
            <wp:extent cx="4029075" cy="2990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29075" cy="2990850"/>
                    </a:xfrm>
                    <a:prstGeom prst="rect">
                      <a:avLst/>
                    </a:prstGeom>
                  </pic:spPr>
                </pic:pic>
              </a:graphicData>
            </a:graphic>
          </wp:inline>
        </w:drawing>
      </w:r>
    </w:p>
    <w:p w:rsidR="00D91EC3" w:rsidRPr="00D91EC3" w:rsidRDefault="00D91EC3" w:rsidP="00D91EC3">
      <w:pPr>
        <w:rPr>
          <w:rFonts w:ascii="Times New Roman" w:hAnsi="Times New Roman" w:cs="Times New Roman"/>
          <w:b/>
          <w:sz w:val="24"/>
          <w:szCs w:val="24"/>
        </w:rPr>
      </w:pPr>
      <w:r w:rsidRPr="00D91EC3">
        <w:rPr>
          <w:rFonts w:ascii="Times New Roman" w:hAnsi="Times New Roman" w:cs="Times New Roman"/>
          <w:b/>
          <w:sz w:val="24"/>
          <w:szCs w:val="24"/>
        </w:rPr>
        <w:t>--3 List all customers</w:t>
      </w:r>
    </w:p>
    <w:p w:rsidR="00D91EC3" w:rsidRDefault="00D91EC3" w:rsidP="00D91EC3">
      <w:r>
        <w:t xml:space="preserve">SELECT </w:t>
      </w:r>
      <w:proofErr w:type="spellStart"/>
      <w:r>
        <w:t>full_name</w:t>
      </w:r>
      <w:proofErr w:type="spellEnd"/>
      <w:r>
        <w:t xml:space="preserve">, email, </w:t>
      </w:r>
      <w:proofErr w:type="gramStart"/>
      <w:r>
        <w:t>phone</w:t>
      </w:r>
      <w:proofErr w:type="gramEnd"/>
      <w:r>
        <w:t xml:space="preserve"> FROM Customer;</w:t>
      </w:r>
    </w:p>
    <w:p w:rsidR="00801DD6" w:rsidRDefault="00801DD6" w:rsidP="00D91EC3">
      <w:r>
        <w:rPr>
          <w:noProof/>
        </w:rPr>
        <w:drawing>
          <wp:inline distT="0" distB="0" distL="0" distR="0" wp14:anchorId="34217C1A" wp14:editId="17F2FA78">
            <wp:extent cx="3267075" cy="2952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267075" cy="2952750"/>
                    </a:xfrm>
                    <a:prstGeom prst="rect">
                      <a:avLst/>
                    </a:prstGeom>
                  </pic:spPr>
                </pic:pic>
              </a:graphicData>
            </a:graphic>
          </wp:inline>
        </w:drawing>
      </w:r>
    </w:p>
    <w:p w:rsidR="00801DD6" w:rsidRDefault="00801DD6" w:rsidP="00D91EC3"/>
    <w:p w:rsidR="00D91EC3" w:rsidRPr="00D91EC3" w:rsidRDefault="00D91EC3" w:rsidP="00D91EC3">
      <w:pPr>
        <w:rPr>
          <w:rFonts w:ascii="Times New Roman" w:hAnsi="Times New Roman" w:cs="Times New Roman"/>
          <w:b/>
          <w:sz w:val="24"/>
          <w:szCs w:val="24"/>
        </w:rPr>
      </w:pPr>
      <w:r w:rsidRPr="00D91EC3">
        <w:rPr>
          <w:rFonts w:ascii="Times New Roman" w:hAnsi="Times New Roman" w:cs="Times New Roman"/>
          <w:b/>
          <w:sz w:val="24"/>
          <w:szCs w:val="24"/>
        </w:rPr>
        <w:t xml:space="preserve">--4 List all </w:t>
      </w:r>
      <w:proofErr w:type="spellStart"/>
      <w:r w:rsidRPr="00D91EC3">
        <w:rPr>
          <w:rFonts w:ascii="Times New Roman" w:hAnsi="Times New Roman" w:cs="Times New Roman"/>
          <w:b/>
          <w:sz w:val="24"/>
          <w:szCs w:val="24"/>
        </w:rPr>
        <w:t>showtimes</w:t>
      </w:r>
      <w:proofErr w:type="spellEnd"/>
      <w:r w:rsidRPr="00D91EC3">
        <w:rPr>
          <w:rFonts w:ascii="Times New Roman" w:hAnsi="Times New Roman" w:cs="Times New Roman"/>
          <w:b/>
          <w:sz w:val="24"/>
          <w:szCs w:val="24"/>
        </w:rPr>
        <w:t xml:space="preserve"> for a specific movie</w:t>
      </w:r>
    </w:p>
    <w:p w:rsidR="00D91EC3" w:rsidRDefault="00D91EC3" w:rsidP="00D91EC3">
      <w:r>
        <w:t xml:space="preserve">SELECT </w:t>
      </w:r>
      <w:proofErr w:type="spellStart"/>
      <w:r>
        <w:t>show_date</w:t>
      </w:r>
      <w:proofErr w:type="spellEnd"/>
      <w:r>
        <w:t xml:space="preserve">, </w:t>
      </w:r>
      <w:proofErr w:type="spellStart"/>
      <w:r>
        <w:t>start_time</w:t>
      </w:r>
      <w:proofErr w:type="spellEnd"/>
      <w:r>
        <w:t xml:space="preserve">, </w:t>
      </w:r>
      <w:proofErr w:type="spellStart"/>
      <w:r>
        <w:t>end_time</w:t>
      </w:r>
      <w:proofErr w:type="spellEnd"/>
      <w:r>
        <w:t xml:space="preserve"> </w:t>
      </w:r>
    </w:p>
    <w:p w:rsidR="00D91EC3" w:rsidRDefault="00D91EC3" w:rsidP="00D91EC3">
      <w:r>
        <w:t>FROM Showtime</w:t>
      </w:r>
    </w:p>
    <w:p w:rsidR="00D91EC3" w:rsidRDefault="00D91EC3" w:rsidP="00D91EC3">
      <w:r>
        <w:lastRenderedPageBreak/>
        <w:t xml:space="preserve">WHERE </w:t>
      </w:r>
      <w:proofErr w:type="spellStart"/>
      <w:r>
        <w:t>movie_id</w:t>
      </w:r>
      <w:proofErr w:type="spellEnd"/>
      <w:r>
        <w:t xml:space="preserve"> = 1;</w:t>
      </w:r>
    </w:p>
    <w:p w:rsidR="00801DD6" w:rsidRDefault="00801DD6" w:rsidP="00D91EC3">
      <w:r>
        <w:rPr>
          <w:noProof/>
        </w:rPr>
        <w:drawing>
          <wp:inline distT="0" distB="0" distL="0" distR="0" wp14:anchorId="212449A0" wp14:editId="08294470">
            <wp:extent cx="3124200" cy="533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24200" cy="533400"/>
                    </a:xfrm>
                    <a:prstGeom prst="rect">
                      <a:avLst/>
                    </a:prstGeom>
                  </pic:spPr>
                </pic:pic>
              </a:graphicData>
            </a:graphic>
          </wp:inline>
        </w:drawing>
      </w:r>
    </w:p>
    <w:p w:rsidR="00801DD6" w:rsidRDefault="00801DD6" w:rsidP="00D91EC3">
      <w:pPr>
        <w:rPr>
          <w:rFonts w:ascii="Times New Roman" w:hAnsi="Times New Roman" w:cs="Times New Roman"/>
          <w:b/>
          <w:sz w:val="24"/>
          <w:szCs w:val="24"/>
        </w:rPr>
      </w:pPr>
    </w:p>
    <w:p w:rsidR="00D91EC3" w:rsidRPr="00D91EC3" w:rsidRDefault="00D91EC3" w:rsidP="00D91EC3">
      <w:pPr>
        <w:rPr>
          <w:rFonts w:ascii="Times New Roman" w:hAnsi="Times New Roman" w:cs="Times New Roman"/>
          <w:b/>
          <w:sz w:val="24"/>
          <w:szCs w:val="24"/>
        </w:rPr>
      </w:pPr>
      <w:r w:rsidRPr="00D91EC3">
        <w:rPr>
          <w:rFonts w:ascii="Times New Roman" w:hAnsi="Times New Roman" w:cs="Times New Roman"/>
          <w:b/>
          <w:sz w:val="24"/>
          <w:szCs w:val="24"/>
        </w:rPr>
        <w:t xml:space="preserve">--5 Show seats for a </w:t>
      </w:r>
      <w:proofErr w:type="spellStart"/>
      <w:r w:rsidRPr="00D91EC3">
        <w:rPr>
          <w:rFonts w:ascii="Times New Roman" w:hAnsi="Times New Roman" w:cs="Times New Roman"/>
          <w:b/>
          <w:sz w:val="24"/>
          <w:szCs w:val="24"/>
        </w:rPr>
        <w:t>showtime</w:t>
      </w:r>
      <w:proofErr w:type="spellEnd"/>
    </w:p>
    <w:p w:rsidR="00D91EC3" w:rsidRDefault="00D91EC3" w:rsidP="00D91EC3">
      <w:r>
        <w:t xml:space="preserve">SELECT </w:t>
      </w:r>
      <w:proofErr w:type="spellStart"/>
      <w:r>
        <w:t>seat_number</w:t>
      </w:r>
      <w:proofErr w:type="spellEnd"/>
      <w:r>
        <w:t xml:space="preserve">, </w:t>
      </w:r>
      <w:proofErr w:type="spellStart"/>
      <w:r>
        <w:t>seat_type</w:t>
      </w:r>
      <w:proofErr w:type="spellEnd"/>
      <w:r>
        <w:t xml:space="preserve">, price, </w:t>
      </w:r>
      <w:proofErr w:type="spellStart"/>
      <w:r>
        <w:t>is_booked</w:t>
      </w:r>
      <w:proofErr w:type="spellEnd"/>
    </w:p>
    <w:p w:rsidR="00D91EC3" w:rsidRDefault="00D91EC3" w:rsidP="00D91EC3">
      <w:r>
        <w:t>FROM Seat</w:t>
      </w:r>
    </w:p>
    <w:p w:rsidR="00D91EC3" w:rsidRDefault="00D91EC3" w:rsidP="00D91EC3">
      <w:r>
        <w:t xml:space="preserve">WHERE </w:t>
      </w:r>
      <w:proofErr w:type="spellStart"/>
      <w:r>
        <w:t>showtime_id</w:t>
      </w:r>
      <w:proofErr w:type="spellEnd"/>
      <w:r>
        <w:t xml:space="preserve"> = 1;</w:t>
      </w:r>
    </w:p>
    <w:p w:rsidR="00D91EC3" w:rsidRDefault="00801DD6" w:rsidP="00D91EC3">
      <w:r>
        <w:rPr>
          <w:noProof/>
        </w:rPr>
        <w:drawing>
          <wp:inline distT="0" distB="0" distL="0" distR="0" wp14:anchorId="57477780" wp14:editId="4E539F31">
            <wp:extent cx="3086100" cy="828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86100" cy="828675"/>
                    </a:xfrm>
                    <a:prstGeom prst="rect">
                      <a:avLst/>
                    </a:prstGeom>
                  </pic:spPr>
                </pic:pic>
              </a:graphicData>
            </a:graphic>
          </wp:inline>
        </w:drawing>
      </w:r>
    </w:p>
    <w:p w:rsidR="00801DD6" w:rsidRDefault="00801DD6" w:rsidP="00D91EC3">
      <w:pPr>
        <w:rPr>
          <w:rFonts w:ascii="Times New Roman" w:hAnsi="Times New Roman" w:cs="Times New Roman"/>
          <w:sz w:val="24"/>
          <w:szCs w:val="24"/>
        </w:rPr>
      </w:pPr>
    </w:p>
    <w:p w:rsidR="00D91EC3" w:rsidRPr="00D91EC3" w:rsidRDefault="00D91EC3" w:rsidP="00D91EC3">
      <w:pPr>
        <w:rPr>
          <w:rFonts w:ascii="Times New Roman" w:hAnsi="Times New Roman" w:cs="Times New Roman"/>
          <w:sz w:val="24"/>
          <w:szCs w:val="24"/>
        </w:rPr>
      </w:pPr>
      <w:r w:rsidRPr="00D91EC3">
        <w:rPr>
          <w:rFonts w:ascii="Times New Roman" w:hAnsi="Times New Roman" w:cs="Times New Roman"/>
          <w:sz w:val="24"/>
          <w:szCs w:val="24"/>
        </w:rPr>
        <w:t>--</w:t>
      </w:r>
      <w:r w:rsidRPr="00D91EC3">
        <w:rPr>
          <w:rFonts w:ascii="Times New Roman" w:hAnsi="Times New Roman" w:cs="Times New Roman"/>
          <w:b/>
          <w:sz w:val="24"/>
          <w:szCs w:val="24"/>
        </w:rPr>
        <w:t>6 Show bookings with customer names</w:t>
      </w:r>
    </w:p>
    <w:p w:rsidR="00D91EC3" w:rsidRDefault="00D91EC3" w:rsidP="00D91EC3">
      <w:r>
        <w:t xml:space="preserve">SELECT </w:t>
      </w:r>
      <w:proofErr w:type="spellStart"/>
      <w:r>
        <w:t>b.booking_id</w:t>
      </w:r>
      <w:proofErr w:type="spellEnd"/>
      <w:r>
        <w:t xml:space="preserve">, </w:t>
      </w:r>
      <w:proofErr w:type="spellStart"/>
      <w:r>
        <w:t>c.full_name</w:t>
      </w:r>
      <w:proofErr w:type="spellEnd"/>
      <w:r>
        <w:t xml:space="preserve">, </w:t>
      </w:r>
      <w:proofErr w:type="spellStart"/>
      <w:r>
        <w:t>b.total_amount</w:t>
      </w:r>
      <w:proofErr w:type="spellEnd"/>
      <w:r>
        <w:t xml:space="preserve">, </w:t>
      </w:r>
      <w:proofErr w:type="spellStart"/>
      <w:r>
        <w:t>b.status</w:t>
      </w:r>
      <w:proofErr w:type="spellEnd"/>
    </w:p>
    <w:p w:rsidR="00D91EC3" w:rsidRDefault="00D91EC3" w:rsidP="00D91EC3">
      <w:r>
        <w:t>FROM Booking b</w:t>
      </w:r>
    </w:p>
    <w:p w:rsidR="00D91EC3" w:rsidRDefault="00D91EC3" w:rsidP="00D91EC3">
      <w:r>
        <w:t xml:space="preserve">JOIN Customer c ON </w:t>
      </w:r>
      <w:proofErr w:type="spellStart"/>
      <w:r>
        <w:t>b.customer_id</w:t>
      </w:r>
      <w:proofErr w:type="spellEnd"/>
      <w:r>
        <w:t xml:space="preserve"> = </w:t>
      </w:r>
      <w:proofErr w:type="spellStart"/>
      <w:r>
        <w:t>c.customer_id</w:t>
      </w:r>
      <w:proofErr w:type="spellEnd"/>
      <w:r>
        <w:t>;</w:t>
      </w:r>
    </w:p>
    <w:p w:rsidR="00801DD6" w:rsidRDefault="00801DD6" w:rsidP="00D91EC3">
      <w:pPr>
        <w:rPr>
          <w:rFonts w:ascii="Times New Roman" w:hAnsi="Times New Roman" w:cs="Times New Roman"/>
          <w:b/>
          <w:sz w:val="24"/>
          <w:szCs w:val="24"/>
        </w:rPr>
      </w:pPr>
      <w:r>
        <w:rPr>
          <w:noProof/>
        </w:rPr>
        <w:drawing>
          <wp:inline distT="0" distB="0" distL="0" distR="0" wp14:anchorId="191BA7C2" wp14:editId="6812C17F">
            <wp:extent cx="3324225" cy="3028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324225" cy="3028950"/>
                    </a:xfrm>
                    <a:prstGeom prst="rect">
                      <a:avLst/>
                    </a:prstGeom>
                  </pic:spPr>
                </pic:pic>
              </a:graphicData>
            </a:graphic>
          </wp:inline>
        </w:drawing>
      </w:r>
    </w:p>
    <w:p w:rsidR="00D91EC3" w:rsidRPr="00D91EC3" w:rsidRDefault="00D91EC3" w:rsidP="00D91EC3">
      <w:pPr>
        <w:rPr>
          <w:rFonts w:ascii="Times New Roman" w:hAnsi="Times New Roman" w:cs="Times New Roman"/>
          <w:b/>
          <w:sz w:val="24"/>
          <w:szCs w:val="24"/>
        </w:rPr>
      </w:pPr>
      <w:r w:rsidRPr="00D91EC3">
        <w:rPr>
          <w:rFonts w:ascii="Times New Roman" w:hAnsi="Times New Roman" w:cs="Times New Roman"/>
          <w:b/>
          <w:sz w:val="24"/>
          <w:szCs w:val="24"/>
        </w:rPr>
        <w:lastRenderedPageBreak/>
        <w:t>--7 Show tickets with seat numbers</w:t>
      </w:r>
    </w:p>
    <w:p w:rsidR="00D91EC3" w:rsidRDefault="00D91EC3" w:rsidP="00D91EC3">
      <w:r>
        <w:t xml:space="preserve">SELECT </w:t>
      </w:r>
      <w:proofErr w:type="spellStart"/>
      <w:r>
        <w:t>t.ticket_id</w:t>
      </w:r>
      <w:proofErr w:type="spellEnd"/>
      <w:r>
        <w:t xml:space="preserve">, </w:t>
      </w:r>
      <w:proofErr w:type="spellStart"/>
      <w:r>
        <w:t>b.booking_id</w:t>
      </w:r>
      <w:proofErr w:type="spellEnd"/>
      <w:r>
        <w:t xml:space="preserve">, </w:t>
      </w:r>
      <w:proofErr w:type="spellStart"/>
      <w:r>
        <w:t>seat.seat_number</w:t>
      </w:r>
      <w:proofErr w:type="spellEnd"/>
    </w:p>
    <w:p w:rsidR="00D91EC3" w:rsidRDefault="00D91EC3" w:rsidP="00D91EC3">
      <w:r>
        <w:t>FROM Ticket t</w:t>
      </w:r>
    </w:p>
    <w:p w:rsidR="00D91EC3" w:rsidRDefault="00D91EC3" w:rsidP="00D91EC3">
      <w:r>
        <w:t xml:space="preserve">JOIN Seat </w:t>
      </w:r>
      <w:proofErr w:type="spellStart"/>
      <w:r>
        <w:t>seat</w:t>
      </w:r>
      <w:proofErr w:type="spellEnd"/>
      <w:r>
        <w:t xml:space="preserve"> ON </w:t>
      </w:r>
      <w:proofErr w:type="spellStart"/>
      <w:r>
        <w:t>t.seat_id</w:t>
      </w:r>
      <w:proofErr w:type="spellEnd"/>
      <w:r>
        <w:t xml:space="preserve"> = </w:t>
      </w:r>
      <w:proofErr w:type="spellStart"/>
      <w:r>
        <w:t>seat.seat_id</w:t>
      </w:r>
      <w:proofErr w:type="spellEnd"/>
    </w:p>
    <w:p w:rsidR="00D91EC3" w:rsidRDefault="00D91EC3" w:rsidP="00D91EC3">
      <w:r>
        <w:t xml:space="preserve">JOIN Booking b ON </w:t>
      </w:r>
      <w:proofErr w:type="spellStart"/>
      <w:r>
        <w:t>t.booking_id</w:t>
      </w:r>
      <w:proofErr w:type="spellEnd"/>
      <w:r>
        <w:t xml:space="preserve"> = </w:t>
      </w:r>
      <w:proofErr w:type="spellStart"/>
      <w:r>
        <w:t>b.booking_id</w:t>
      </w:r>
      <w:proofErr w:type="spellEnd"/>
      <w:r>
        <w:t>;</w:t>
      </w:r>
    </w:p>
    <w:p w:rsidR="00D91EC3" w:rsidRDefault="00801DD6" w:rsidP="00D91EC3">
      <w:pPr>
        <w:rPr>
          <w:rFonts w:ascii="Times New Roman" w:hAnsi="Times New Roman" w:cs="Times New Roman"/>
          <w:b/>
          <w:sz w:val="24"/>
          <w:szCs w:val="24"/>
        </w:rPr>
      </w:pPr>
      <w:r>
        <w:rPr>
          <w:noProof/>
        </w:rPr>
        <w:drawing>
          <wp:inline distT="0" distB="0" distL="0" distR="0" wp14:anchorId="5AA5100B" wp14:editId="09655E9A">
            <wp:extent cx="2228850" cy="3028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28850" cy="3028950"/>
                    </a:xfrm>
                    <a:prstGeom prst="rect">
                      <a:avLst/>
                    </a:prstGeom>
                  </pic:spPr>
                </pic:pic>
              </a:graphicData>
            </a:graphic>
          </wp:inline>
        </w:drawing>
      </w:r>
    </w:p>
    <w:p w:rsidR="00D91EC3" w:rsidRPr="00D91EC3" w:rsidRDefault="00D91EC3" w:rsidP="00D91EC3">
      <w:pPr>
        <w:rPr>
          <w:rFonts w:ascii="Times New Roman" w:hAnsi="Times New Roman" w:cs="Times New Roman"/>
          <w:b/>
          <w:sz w:val="24"/>
          <w:szCs w:val="24"/>
        </w:rPr>
      </w:pPr>
      <w:r w:rsidRPr="00D91EC3">
        <w:rPr>
          <w:rFonts w:ascii="Times New Roman" w:hAnsi="Times New Roman" w:cs="Times New Roman"/>
          <w:b/>
          <w:sz w:val="24"/>
          <w:szCs w:val="24"/>
        </w:rPr>
        <w:t>--8 Show all completed payments</w:t>
      </w:r>
    </w:p>
    <w:p w:rsidR="00D91EC3" w:rsidRDefault="00D91EC3" w:rsidP="00D91EC3">
      <w:r>
        <w:t xml:space="preserve">SELECT </w:t>
      </w:r>
      <w:proofErr w:type="spellStart"/>
      <w:r>
        <w:t>payment_id</w:t>
      </w:r>
      <w:proofErr w:type="spellEnd"/>
      <w:r>
        <w:t xml:space="preserve">, </w:t>
      </w:r>
      <w:proofErr w:type="spellStart"/>
      <w:r>
        <w:t>booking_id</w:t>
      </w:r>
      <w:proofErr w:type="spellEnd"/>
      <w:r>
        <w:t xml:space="preserve">, amount, </w:t>
      </w:r>
      <w:proofErr w:type="spellStart"/>
      <w:r>
        <w:t>payment_method</w:t>
      </w:r>
      <w:proofErr w:type="spellEnd"/>
    </w:p>
    <w:p w:rsidR="00D91EC3" w:rsidRDefault="00D91EC3" w:rsidP="00D91EC3">
      <w:r>
        <w:t>FROM Payment</w:t>
      </w:r>
    </w:p>
    <w:p w:rsidR="00D91EC3" w:rsidRDefault="00D91EC3" w:rsidP="00D91EC3">
      <w:r>
        <w:t>WHERE status = 'Completed';</w:t>
      </w:r>
    </w:p>
    <w:p w:rsidR="00A21EAF" w:rsidRDefault="00A21EAF" w:rsidP="00D91EC3">
      <w:pPr>
        <w:rPr>
          <w:rFonts w:ascii="Times New Roman" w:hAnsi="Times New Roman" w:cs="Times New Roman"/>
          <w:b/>
          <w:sz w:val="24"/>
          <w:szCs w:val="24"/>
        </w:rPr>
      </w:pPr>
      <w:r>
        <w:rPr>
          <w:noProof/>
        </w:rPr>
        <w:drawing>
          <wp:inline distT="0" distB="0" distL="0" distR="0" wp14:anchorId="4AEDDDD1" wp14:editId="226375F7">
            <wp:extent cx="3162300" cy="2095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162300" cy="2095500"/>
                    </a:xfrm>
                    <a:prstGeom prst="rect">
                      <a:avLst/>
                    </a:prstGeom>
                  </pic:spPr>
                </pic:pic>
              </a:graphicData>
            </a:graphic>
          </wp:inline>
        </w:drawing>
      </w:r>
    </w:p>
    <w:p w:rsidR="00D91EC3" w:rsidRPr="00D91EC3" w:rsidRDefault="00D91EC3" w:rsidP="00D91EC3">
      <w:pPr>
        <w:rPr>
          <w:rFonts w:ascii="Times New Roman" w:hAnsi="Times New Roman" w:cs="Times New Roman"/>
          <w:b/>
          <w:sz w:val="24"/>
          <w:szCs w:val="24"/>
        </w:rPr>
      </w:pPr>
      <w:r w:rsidRPr="00D91EC3">
        <w:rPr>
          <w:rFonts w:ascii="Times New Roman" w:hAnsi="Times New Roman" w:cs="Times New Roman"/>
          <w:b/>
          <w:sz w:val="24"/>
          <w:szCs w:val="24"/>
        </w:rPr>
        <w:lastRenderedPageBreak/>
        <w:t xml:space="preserve">--9 Show </w:t>
      </w:r>
      <w:proofErr w:type="gramStart"/>
      <w:r w:rsidRPr="00D91EC3">
        <w:rPr>
          <w:rFonts w:ascii="Times New Roman" w:hAnsi="Times New Roman" w:cs="Times New Roman"/>
          <w:b/>
          <w:sz w:val="24"/>
          <w:szCs w:val="24"/>
        </w:rPr>
        <w:t>feedback</w:t>
      </w:r>
      <w:proofErr w:type="gramEnd"/>
      <w:r w:rsidRPr="00D91EC3">
        <w:rPr>
          <w:rFonts w:ascii="Times New Roman" w:hAnsi="Times New Roman" w:cs="Times New Roman"/>
          <w:b/>
          <w:sz w:val="24"/>
          <w:szCs w:val="24"/>
        </w:rPr>
        <w:t xml:space="preserve"> with rating 4 or higher</w:t>
      </w:r>
    </w:p>
    <w:p w:rsidR="00D91EC3" w:rsidRDefault="00D91EC3" w:rsidP="00D91EC3">
      <w:r>
        <w:t xml:space="preserve">SELECT </w:t>
      </w:r>
      <w:proofErr w:type="spellStart"/>
      <w:r>
        <w:t>c.full_name</w:t>
      </w:r>
      <w:proofErr w:type="spellEnd"/>
      <w:r>
        <w:t xml:space="preserve">, </w:t>
      </w:r>
      <w:proofErr w:type="spellStart"/>
      <w:r>
        <w:t>m.title</w:t>
      </w:r>
      <w:proofErr w:type="spellEnd"/>
      <w:r>
        <w:t xml:space="preserve">, </w:t>
      </w:r>
      <w:proofErr w:type="spellStart"/>
      <w:r>
        <w:t>f.rating</w:t>
      </w:r>
      <w:proofErr w:type="spellEnd"/>
      <w:r>
        <w:t xml:space="preserve">, </w:t>
      </w:r>
      <w:proofErr w:type="spellStart"/>
      <w:r>
        <w:t>f.comments</w:t>
      </w:r>
      <w:proofErr w:type="spellEnd"/>
    </w:p>
    <w:p w:rsidR="00D91EC3" w:rsidRDefault="00D91EC3" w:rsidP="00D91EC3">
      <w:r>
        <w:t>FROM Feedback f</w:t>
      </w:r>
    </w:p>
    <w:p w:rsidR="00D91EC3" w:rsidRDefault="00D91EC3" w:rsidP="00D91EC3">
      <w:r>
        <w:t xml:space="preserve">JOIN Customer c ON </w:t>
      </w:r>
      <w:proofErr w:type="spellStart"/>
      <w:r>
        <w:t>f.customer_id</w:t>
      </w:r>
      <w:proofErr w:type="spellEnd"/>
      <w:r>
        <w:t xml:space="preserve"> = </w:t>
      </w:r>
      <w:proofErr w:type="spellStart"/>
      <w:r>
        <w:t>c.customer_id</w:t>
      </w:r>
      <w:proofErr w:type="spellEnd"/>
    </w:p>
    <w:p w:rsidR="00D91EC3" w:rsidRDefault="00D91EC3" w:rsidP="00D91EC3">
      <w:r>
        <w:t xml:space="preserve">JOIN Movie m ON </w:t>
      </w:r>
      <w:proofErr w:type="spellStart"/>
      <w:r>
        <w:t>f.movie_id</w:t>
      </w:r>
      <w:proofErr w:type="spellEnd"/>
      <w:r>
        <w:t xml:space="preserve"> = </w:t>
      </w:r>
      <w:proofErr w:type="spellStart"/>
      <w:r>
        <w:t>m.movie_id</w:t>
      </w:r>
      <w:proofErr w:type="spellEnd"/>
    </w:p>
    <w:p w:rsidR="00D91EC3" w:rsidRDefault="00D91EC3" w:rsidP="00D91EC3">
      <w:r>
        <w:t xml:space="preserve">WHERE </w:t>
      </w:r>
      <w:proofErr w:type="spellStart"/>
      <w:r>
        <w:t>f.rating</w:t>
      </w:r>
      <w:proofErr w:type="spellEnd"/>
      <w:r>
        <w:t xml:space="preserve"> &gt;= 4;</w:t>
      </w:r>
    </w:p>
    <w:p w:rsidR="00A21EAF" w:rsidRPr="00D91EC3" w:rsidRDefault="00A21EAF" w:rsidP="00D91EC3">
      <w:pPr>
        <w:rPr>
          <w:rFonts w:ascii="Times New Roman" w:hAnsi="Times New Roman" w:cs="Times New Roman"/>
          <w:b/>
          <w:sz w:val="24"/>
          <w:szCs w:val="24"/>
        </w:rPr>
      </w:pPr>
      <w:r>
        <w:rPr>
          <w:noProof/>
        </w:rPr>
        <w:drawing>
          <wp:inline distT="0" distB="0" distL="0" distR="0" wp14:anchorId="528FE689" wp14:editId="1362F1A2">
            <wp:extent cx="3619500" cy="21812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619500" cy="2181225"/>
                    </a:xfrm>
                    <a:prstGeom prst="rect">
                      <a:avLst/>
                    </a:prstGeom>
                  </pic:spPr>
                </pic:pic>
              </a:graphicData>
            </a:graphic>
          </wp:inline>
        </w:drawing>
      </w:r>
    </w:p>
    <w:p w:rsidR="00D91EC3" w:rsidRPr="00D91EC3" w:rsidRDefault="00D91EC3" w:rsidP="00D91EC3">
      <w:pPr>
        <w:rPr>
          <w:rFonts w:ascii="Times New Roman" w:hAnsi="Times New Roman" w:cs="Times New Roman"/>
          <w:b/>
          <w:sz w:val="24"/>
          <w:szCs w:val="24"/>
        </w:rPr>
      </w:pPr>
      <w:r w:rsidRPr="00D91EC3">
        <w:rPr>
          <w:rFonts w:ascii="Times New Roman" w:hAnsi="Times New Roman" w:cs="Times New Roman"/>
          <w:b/>
          <w:sz w:val="24"/>
          <w:szCs w:val="24"/>
        </w:rPr>
        <w:t>--10 Count total bookings</w:t>
      </w:r>
    </w:p>
    <w:p w:rsidR="00D91EC3" w:rsidRDefault="00D91EC3" w:rsidP="00D91EC3">
      <w:r>
        <w:t xml:space="preserve">SELECT </w:t>
      </w:r>
      <w:proofErr w:type="gramStart"/>
      <w:r>
        <w:t>COUNT(</w:t>
      </w:r>
      <w:proofErr w:type="gramEnd"/>
      <w:r>
        <w:t xml:space="preserve">*) AS </w:t>
      </w:r>
      <w:proofErr w:type="spellStart"/>
      <w:r>
        <w:t>total_bookings</w:t>
      </w:r>
      <w:proofErr w:type="spellEnd"/>
      <w:r>
        <w:t xml:space="preserve"> FROM Booking;</w:t>
      </w:r>
    </w:p>
    <w:p w:rsidR="00A21EAF" w:rsidRDefault="00A21EAF" w:rsidP="00D91EC3"/>
    <w:p w:rsidR="00D91EC3" w:rsidRDefault="00A21EAF" w:rsidP="00D91EC3">
      <w:pPr>
        <w:rPr>
          <w:rFonts w:ascii="Times New Roman" w:hAnsi="Times New Roman" w:cs="Times New Roman"/>
          <w:b/>
          <w:sz w:val="24"/>
          <w:szCs w:val="24"/>
        </w:rPr>
      </w:pPr>
      <w:r>
        <w:rPr>
          <w:noProof/>
        </w:rPr>
        <w:drawing>
          <wp:inline distT="0" distB="0" distL="0" distR="0" wp14:anchorId="4BC4BA44" wp14:editId="5CA7EA7B">
            <wp:extent cx="1419225" cy="476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419225" cy="476250"/>
                    </a:xfrm>
                    <a:prstGeom prst="rect">
                      <a:avLst/>
                    </a:prstGeom>
                  </pic:spPr>
                </pic:pic>
              </a:graphicData>
            </a:graphic>
          </wp:inline>
        </w:drawing>
      </w:r>
    </w:p>
    <w:p w:rsidR="00D91EC3" w:rsidRPr="00D91EC3" w:rsidRDefault="00D91EC3" w:rsidP="00D91EC3">
      <w:pPr>
        <w:rPr>
          <w:rFonts w:ascii="Times New Roman" w:hAnsi="Times New Roman" w:cs="Times New Roman"/>
          <w:b/>
          <w:sz w:val="24"/>
          <w:szCs w:val="24"/>
        </w:rPr>
      </w:pPr>
    </w:p>
    <w:p w:rsidR="00A21EAF" w:rsidRPr="00D91EC3" w:rsidRDefault="00D91EC3" w:rsidP="00D91EC3">
      <w:pPr>
        <w:rPr>
          <w:rFonts w:ascii="Times New Roman" w:hAnsi="Times New Roman" w:cs="Times New Roman"/>
          <w:b/>
          <w:sz w:val="24"/>
          <w:szCs w:val="24"/>
        </w:rPr>
      </w:pPr>
      <w:r w:rsidRPr="00D91EC3">
        <w:rPr>
          <w:rFonts w:ascii="Times New Roman" w:hAnsi="Times New Roman" w:cs="Times New Roman"/>
          <w:b/>
          <w:sz w:val="24"/>
          <w:szCs w:val="24"/>
        </w:rPr>
        <w:t>--11 Average movie rating</w:t>
      </w:r>
    </w:p>
    <w:p w:rsidR="00D91EC3" w:rsidRDefault="00D91EC3" w:rsidP="00D91EC3">
      <w:r>
        <w:t xml:space="preserve">SELECT </w:t>
      </w:r>
      <w:proofErr w:type="spellStart"/>
      <w:r>
        <w:t>m.title</w:t>
      </w:r>
      <w:proofErr w:type="spellEnd"/>
      <w:r>
        <w:t xml:space="preserve">, </w:t>
      </w:r>
      <w:proofErr w:type="gramStart"/>
      <w:r>
        <w:t>AVG(</w:t>
      </w:r>
      <w:proofErr w:type="spellStart"/>
      <w:proofErr w:type="gramEnd"/>
      <w:r>
        <w:t>f.rating</w:t>
      </w:r>
      <w:proofErr w:type="spellEnd"/>
      <w:r>
        <w:t xml:space="preserve">) AS </w:t>
      </w:r>
      <w:proofErr w:type="spellStart"/>
      <w:r>
        <w:t>avg_rating</w:t>
      </w:r>
      <w:proofErr w:type="spellEnd"/>
    </w:p>
    <w:p w:rsidR="00D91EC3" w:rsidRDefault="00D91EC3" w:rsidP="00D91EC3">
      <w:r>
        <w:t>FROM Feedback f</w:t>
      </w:r>
    </w:p>
    <w:p w:rsidR="00D91EC3" w:rsidRDefault="00D91EC3" w:rsidP="00D91EC3">
      <w:r>
        <w:t xml:space="preserve">JOIN Movie m ON </w:t>
      </w:r>
      <w:proofErr w:type="spellStart"/>
      <w:r>
        <w:t>f.movie_id</w:t>
      </w:r>
      <w:proofErr w:type="spellEnd"/>
      <w:r>
        <w:t xml:space="preserve"> = </w:t>
      </w:r>
      <w:proofErr w:type="spellStart"/>
      <w:r>
        <w:t>m.movie_id</w:t>
      </w:r>
      <w:proofErr w:type="spellEnd"/>
    </w:p>
    <w:p w:rsidR="00D91EC3" w:rsidRDefault="00D91EC3" w:rsidP="00D91EC3">
      <w:r>
        <w:t xml:space="preserve">GROUP BY </w:t>
      </w:r>
      <w:proofErr w:type="spellStart"/>
      <w:r>
        <w:t>m.title</w:t>
      </w:r>
      <w:proofErr w:type="spellEnd"/>
      <w:r>
        <w:t>;</w:t>
      </w:r>
    </w:p>
    <w:p w:rsidR="00D91EC3" w:rsidRDefault="00D91EC3" w:rsidP="00D91EC3"/>
    <w:p w:rsidR="00A21EAF" w:rsidRDefault="00A21EAF" w:rsidP="00D91EC3">
      <w:r>
        <w:rPr>
          <w:noProof/>
        </w:rPr>
        <w:lastRenderedPageBreak/>
        <w:drawing>
          <wp:inline distT="0" distB="0" distL="0" distR="0" wp14:anchorId="6F93868A" wp14:editId="722EC08B">
            <wp:extent cx="1981200" cy="31146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981200" cy="3114675"/>
                    </a:xfrm>
                    <a:prstGeom prst="rect">
                      <a:avLst/>
                    </a:prstGeom>
                  </pic:spPr>
                </pic:pic>
              </a:graphicData>
            </a:graphic>
          </wp:inline>
        </w:drawing>
      </w:r>
    </w:p>
    <w:p w:rsidR="00D91EC3" w:rsidRPr="00D91EC3" w:rsidRDefault="00D91EC3" w:rsidP="00D91EC3">
      <w:pPr>
        <w:rPr>
          <w:rFonts w:ascii="Times New Roman" w:hAnsi="Times New Roman" w:cs="Times New Roman"/>
          <w:b/>
          <w:sz w:val="24"/>
          <w:szCs w:val="24"/>
        </w:rPr>
      </w:pPr>
      <w:r w:rsidRPr="00D91EC3">
        <w:rPr>
          <w:rFonts w:ascii="Times New Roman" w:hAnsi="Times New Roman" w:cs="Times New Roman"/>
          <w:b/>
          <w:sz w:val="24"/>
          <w:szCs w:val="24"/>
        </w:rPr>
        <w:t>--12 List top 5 movies by average rating</w:t>
      </w:r>
    </w:p>
    <w:p w:rsidR="00D91EC3" w:rsidRDefault="00D91EC3" w:rsidP="00D91EC3">
      <w:r>
        <w:t xml:space="preserve">SELECT TOP 5 </w:t>
      </w:r>
      <w:proofErr w:type="spellStart"/>
      <w:r>
        <w:t>m.title</w:t>
      </w:r>
      <w:proofErr w:type="spellEnd"/>
      <w:r>
        <w:t xml:space="preserve">, </w:t>
      </w:r>
      <w:proofErr w:type="gramStart"/>
      <w:r>
        <w:t>AVG(</w:t>
      </w:r>
      <w:proofErr w:type="spellStart"/>
      <w:proofErr w:type="gramEnd"/>
      <w:r>
        <w:t>f.rating</w:t>
      </w:r>
      <w:proofErr w:type="spellEnd"/>
      <w:r>
        <w:t xml:space="preserve">) AS </w:t>
      </w:r>
      <w:proofErr w:type="spellStart"/>
      <w:r>
        <w:t>avg_rating</w:t>
      </w:r>
      <w:proofErr w:type="spellEnd"/>
    </w:p>
    <w:p w:rsidR="00D91EC3" w:rsidRDefault="00D91EC3" w:rsidP="00D91EC3">
      <w:r>
        <w:t>FROM Feedback f</w:t>
      </w:r>
    </w:p>
    <w:p w:rsidR="00D91EC3" w:rsidRDefault="00D91EC3" w:rsidP="00D91EC3">
      <w:r>
        <w:t xml:space="preserve">JOIN Movie m ON </w:t>
      </w:r>
      <w:proofErr w:type="spellStart"/>
      <w:r>
        <w:t>f.movie_id</w:t>
      </w:r>
      <w:proofErr w:type="spellEnd"/>
      <w:r>
        <w:t xml:space="preserve"> = </w:t>
      </w:r>
      <w:proofErr w:type="spellStart"/>
      <w:r>
        <w:t>m.movie_id</w:t>
      </w:r>
      <w:proofErr w:type="spellEnd"/>
    </w:p>
    <w:p w:rsidR="00D91EC3" w:rsidRDefault="00D91EC3" w:rsidP="00D91EC3">
      <w:r>
        <w:t xml:space="preserve">GROUP BY </w:t>
      </w:r>
      <w:proofErr w:type="spellStart"/>
      <w:r>
        <w:t>m.title</w:t>
      </w:r>
      <w:proofErr w:type="spellEnd"/>
    </w:p>
    <w:p w:rsidR="00D91EC3" w:rsidRDefault="00D91EC3" w:rsidP="00D91EC3">
      <w:r>
        <w:t xml:space="preserve">ORDER BY </w:t>
      </w:r>
      <w:proofErr w:type="spellStart"/>
      <w:r>
        <w:t>avg_rating</w:t>
      </w:r>
      <w:proofErr w:type="spellEnd"/>
      <w:r>
        <w:t xml:space="preserve"> DESC;</w:t>
      </w:r>
    </w:p>
    <w:p w:rsidR="00D91EC3" w:rsidRDefault="00A21EAF" w:rsidP="00D91EC3">
      <w:r>
        <w:rPr>
          <w:noProof/>
        </w:rPr>
        <w:drawing>
          <wp:inline distT="0" distB="0" distL="0" distR="0" wp14:anchorId="2AEC8E06" wp14:editId="3FFBFF15">
            <wp:extent cx="2047875" cy="1314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047875" cy="1314450"/>
                    </a:xfrm>
                    <a:prstGeom prst="rect">
                      <a:avLst/>
                    </a:prstGeom>
                  </pic:spPr>
                </pic:pic>
              </a:graphicData>
            </a:graphic>
          </wp:inline>
        </w:drawing>
      </w:r>
    </w:p>
    <w:p w:rsidR="000161F9" w:rsidRDefault="000161F9" w:rsidP="00D91EC3"/>
    <w:p w:rsidR="00D91EC3" w:rsidRPr="00D91EC3" w:rsidRDefault="00D91EC3" w:rsidP="00D91EC3">
      <w:pPr>
        <w:rPr>
          <w:rFonts w:ascii="Times New Roman" w:hAnsi="Times New Roman" w:cs="Times New Roman"/>
          <w:b/>
          <w:sz w:val="24"/>
          <w:szCs w:val="24"/>
        </w:rPr>
      </w:pPr>
      <w:r w:rsidRPr="00D91EC3">
        <w:rPr>
          <w:rFonts w:ascii="Times New Roman" w:hAnsi="Times New Roman" w:cs="Times New Roman"/>
          <w:b/>
          <w:sz w:val="24"/>
          <w:szCs w:val="24"/>
        </w:rPr>
        <w:t>--13 List bookings with applied offers</w:t>
      </w:r>
    </w:p>
    <w:p w:rsidR="00D91EC3" w:rsidRDefault="00D91EC3" w:rsidP="00D91EC3">
      <w:r>
        <w:t xml:space="preserve">SELECT </w:t>
      </w:r>
      <w:proofErr w:type="spellStart"/>
      <w:r>
        <w:t>b.booking_id</w:t>
      </w:r>
      <w:proofErr w:type="spellEnd"/>
      <w:r>
        <w:t xml:space="preserve">, </w:t>
      </w:r>
      <w:proofErr w:type="spellStart"/>
      <w:r>
        <w:t>c.full_name</w:t>
      </w:r>
      <w:proofErr w:type="spellEnd"/>
      <w:r>
        <w:t xml:space="preserve">, </w:t>
      </w:r>
      <w:proofErr w:type="spellStart"/>
      <w:r>
        <w:t>o.code</w:t>
      </w:r>
      <w:proofErr w:type="spellEnd"/>
      <w:r>
        <w:t xml:space="preserve">, </w:t>
      </w:r>
      <w:proofErr w:type="spellStart"/>
      <w:r>
        <w:t>o.discount_percentage</w:t>
      </w:r>
      <w:proofErr w:type="spellEnd"/>
    </w:p>
    <w:p w:rsidR="00D91EC3" w:rsidRDefault="00D91EC3" w:rsidP="00D91EC3">
      <w:r>
        <w:t xml:space="preserve">FROM </w:t>
      </w:r>
      <w:proofErr w:type="spellStart"/>
      <w:r>
        <w:t>Booking_Offers</w:t>
      </w:r>
      <w:proofErr w:type="spellEnd"/>
      <w:r>
        <w:t xml:space="preserve"> </w:t>
      </w:r>
      <w:proofErr w:type="spellStart"/>
      <w:proofErr w:type="gramStart"/>
      <w:r>
        <w:t>bo</w:t>
      </w:r>
      <w:proofErr w:type="spellEnd"/>
      <w:proofErr w:type="gramEnd"/>
    </w:p>
    <w:p w:rsidR="00D91EC3" w:rsidRDefault="00D91EC3" w:rsidP="00D91EC3">
      <w:r>
        <w:t xml:space="preserve">JOIN Booking b ON </w:t>
      </w:r>
      <w:proofErr w:type="spellStart"/>
      <w:r>
        <w:t>bo.booking_id</w:t>
      </w:r>
      <w:proofErr w:type="spellEnd"/>
      <w:r>
        <w:t xml:space="preserve"> = </w:t>
      </w:r>
      <w:proofErr w:type="spellStart"/>
      <w:r>
        <w:t>b.booking_id</w:t>
      </w:r>
      <w:proofErr w:type="spellEnd"/>
    </w:p>
    <w:p w:rsidR="00D91EC3" w:rsidRDefault="00D91EC3" w:rsidP="00D91EC3">
      <w:r>
        <w:lastRenderedPageBreak/>
        <w:t xml:space="preserve">JOIN Offer o ON </w:t>
      </w:r>
      <w:proofErr w:type="spellStart"/>
      <w:r>
        <w:t>bo.offer_id</w:t>
      </w:r>
      <w:proofErr w:type="spellEnd"/>
      <w:r>
        <w:t xml:space="preserve"> = </w:t>
      </w:r>
      <w:proofErr w:type="spellStart"/>
      <w:r>
        <w:t>o.offer_id</w:t>
      </w:r>
      <w:proofErr w:type="spellEnd"/>
    </w:p>
    <w:p w:rsidR="00D91EC3" w:rsidRDefault="00D91EC3" w:rsidP="00D91EC3">
      <w:r>
        <w:t xml:space="preserve">JOIN Customer c ON </w:t>
      </w:r>
      <w:proofErr w:type="spellStart"/>
      <w:r>
        <w:t>b.customer_id</w:t>
      </w:r>
      <w:proofErr w:type="spellEnd"/>
      <w:r>
        <w:t xml:space="preserve"> = </w:t>
      </w:r>
      <w:proofErr w:type="spellStart"/>
      <w:r>
        <w:t>c.customer_id</w:t>
      </w:r>
      <w:proofErr w:type="spellEnd"/>
      <w:r>
        <w:t>;</w:t>
      </w:r>
    </w:p>
    <w:p w:rsidR="00D91EC3" w:rsidRPr="00881E85" w:rsidRDefault="000161F9" w:rsidP="00D91EC3">
      <w:r>
        <w:rPr>
          <w:noProof/>
        </w:rPr>
        <w:drawing>
          <wp:inline distT="0" distB="0" distL="0" distR="0" wp14:anchorId="6261DD11" wp14:editId="5F6AB53B">
            <wp:extent cx="3543300" cy="3086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543300" cy="3086100"/>
                    </a:xfrm>
                    <a:prstGeom prst="rect">
                      <a:avLst/>
                    </a:prstGeom>
                  </pic:spPr>
                </pic:pic>
              </a:graphicData>
            </a:graphic>
          </wp:inline>
        </w:drawing>
      </w:r>
    </w:p>
    <w:p w:rsidR="00881E85" w:rsidRDefault="00881E85" w:rsidP="00D91EC3">
      <w:pPr>
        <w:rPr>
          <w:rFonts w:ascii="Times New Roman" w:hAnsi="Times New Roman" w:cs="Times New Roman"/>
          <w:b/>
          <w:sz w:val="24"/>
          <w:szCs w:val="24"/>
        </w:rPr>
      </w:pPr>
    </w:p>
    <w:p w:rsidR="00D91EC3" w:rsidRPr="00D91EC3" w:rsidRDefault="00D91EC3" w:rsidP="00D91EC3">
      <w:pPr>
        <w:rPr>
          <w:rFonts w:ascii="Times New Roman" w:hAnsi="Times New Roman" w:cs="Times New Roman"/>
          <w:b/>
          <w:sz w:val="24"/>
          <w:szCs w:val="24"/>
        </w:rPr>
      </w:pPr>
      <w:r w:rsidRPr="00D91EC3">
        <w:rPr>
          <w:rFonts w:ascii="Times New Roman" w:hAnsi="Times New Roman" w:cs="Times New Roman"/>
          <w:b/>
          <w:sz w:val="24"/>
          <w:szCs w:val="24"/>
        </w:rPr>
        <w:t>--14 Most popular theatre by tickets sold</w:t>
      </w:r>
    </w:p>
    <w:p w:rsidR="00D91EC3" w:rsidRDefault="00D91EC3" w:rsidP="00D91EC3">
      <w:r>
        <w:t xml:space="preserve">SELECT t.name AS </w:t>
      </w:r>
      <w:proofErr w:type="spellStart"/>
      <w:r>
        <w:t>theatre_name</w:t>
      </w:r>
      <w:proofErr w:type="spellEnd"/>
      <w:r>
        <w:t xml:space="preserve">, </w:t>
      </w:r>
      <w:proofErr w:type="gramStart"/>
      <w:r>
        <w:t>COUNT(</w:t>
      </w:r>
      <w:proofErr w:type="spellStart"/>
      <w:proofErr w:type="gramEnd"/>
      <w:r>
        <w:t>tc.ticket_id</w:t>
      </w:r>
      <w:proofErr w:type="spellEnd"/>
      <w:r>
        <w:t xml:space="preserve">) AS </w:t>
      </w:r>
      <w:proofErr w:type="spellStart"/>
      <w:r>
        <w:t>tickets_sold</w:t>
      </w:r>
      <w:proofErr w:type="spellEnd"/>
    </w:p>
    <w:p w:rsidR="00D91EC3" w:rsidRDefault="00D91EC3" w:rsidP="00D91EC3">
      <w:r>
        <w:t>FROM Theatre t</w:t>
      </w:r>
    </w:p>
    <w:p w:rsidR="00D91EC3" w:rsidRDefault="00D91EC3" w:rsidP="00D91EC3">
      <w:r>
        <w:t xml:space="preserve">JOIN Screen s ON </w:t>
      </w:r>
      <w:proofErr w:type="spellStart"/>
      <w:r>
        <w:t>t.theatre_id</w:t>
      </w:r>
      <w:proofErr w:type="spellEnd"/>
      <w:r>
        <w:t xml:space="preserve"> = </w:t>
      </w:r>
      <w:proofErr w:type="spellStart"/>
      <w:r>
        <w:t>s.theatre_id</w:t>
      </w:r>
      <w:proofErr w:type="spellEnd"/>
    </w:p>
    <w:p w:rsidR="00D91EC3" w:rsidRDefault="00D91EC3" w:rsidP="00D91EC3">
      <w:r>
        <w:t xml:space="preserve">JOIN Showtime </w:t>
      </w:r>
      <w:proofErr w:type="spellStart"/>
      <w:r>
        <w:t>st</w:t>
      </w:r>
      <w:proofErr w:type="spellEnd"/>
      <w:r>
        <w:t xml:space="preserve"> ON </w:t>
      </w:r>
      <w:proofErr w:type="spellStart"/>
      <w:r>
        <w:t>s.screen_id</w:t>
      </w:r>
      <w:proofErr w:type="spellEnd"/>
      <w:r>
        <w:t xml:space="preserve"> = </w:t>
      </w:r>
      <w:proofErr w:type="spellStart"/>
      <w:r>
        <w:t>st.screen_id</w:t>
      </w:r>
      <w:proofErr w:type="spellEnd"/>
    </w:p>
    <w:p w:rsidR="00D91EC3" w:rsidRDefault="00D91EC3" w:rsidP="00D91EC3">
      <w:r>
        <w:t xml:space="preserve">JOIN Booking b ON </w:t>
      </w:r>
      <w:proofErr w:type="spellStart"/>
      <w:r>
        <w:t>st.showtime_id</w:t>
      </w:r>
      <w:proofErr w:type="spellEnd"/>
      <w:r>
        <w:t xml:space="preserve"> = </w:t>
      </w:r>
      <w:proofErr w:type="spellStart"/>
      <w:r>
        <w:t>b.showtime_id</w:t>
      </w:r>
      <w:proofErr w:type="spellEnd"/>
    </w:p>
    <w:p w:rsidR="00D91EC3" w:rsidRDefault="00D91EC3" w:rsidP="00D91EC3">
      <w:r>
        <w:t xml:space="preserve">JOIN Ticket </w:t>
      </w:r>
      <w:proofErr w:type="spellStart"/>
      <w:proofErr w:type="gramStart"/>
      <w:r>
        <w:t>tc</w:t>
      </w:r>
      <w:proofErr w:type="spellEnd"/>
      <w:proofErr w:type="gramEnd"/>
      <w:r>
        <w:t xml:space="preserve"> ON </w:t>
      </w:r>
      <w:proofErr w:type="spellStart"/>
      <w:r>
        <w:t>b.booking_id</w:t>
      </w:r>
      <w:proofErr w:type="spellEnd"/>
      <w:r>
        <w:t xml:space="preserve"> = </w:t>
      </w:r>
      <w:proofErr w:type="spellStart"/>
      <w:r>
        <w:t>tc.booking_id</w:t>
      </w:r>
      <w:proofErr w:type="spellEnd"/>
    </w:p>
    <w:p w:rsidR="00D91EC3" w:rsidRDefault="00D91EC3" w:rsidP="00D91EC3">
      <w:r>
        <w:t>GROUP BY t.name</w:t>
      </w:r>
    </w:p>
    <w:p w:rsidR="00D91EC3" w:rsidRDefault="00D91EC3" w:rsidP="00D91EC3">
      <w:r>
        <w:t xml:space="preserve">ORDER BY </w:t>
      </w:r>
      <w:proofErr w:type="spellStart"/>
      <w:r>
        <w:t>tickets_sold</w:t>
      </w:r>
      <w:proofErr w:type="spellEnd"/>
      <w:r>
        <w:t xml:space="preserve"> DESC;</w:t>
      </w:r>
    </w:p>
    <w:p w:rsidR="00D91EC3" w:rsidRPr="0010183A" w:rsidRDefault="00D91EC3" w:rsidP="00D91EC3">
      <w:pPr>
        <w:rPr>
          <w:rFonts w:ascii="Times New Roman" w:hAnsi="Times New Roman" w:cs="Times New Roman"/>
          <w:b/>
          <w:sz w:val="24"/>
          <w:szCs w:val="24"/>
        </w:rPr>
      </w:pPr>
    </w:p>
    <w:p w:rsidR="00D91EC3" w:rsidRDefault="00D91EC3" w:rsidP="00D91EC3">
      <w:pPr>
        <w:rPr>
          <w:rFonts w:ascii="Times New Roman" w:hAnsi="Times New Roman" w:cs="Times New Roman"/>
          <w:b/>
          <w:sz w:val="24"/>
          <w:szCs w:val="24"/>
        </w:rPr>
      </w:pPr>
    </w:p>
    <w:p w:rsidR="00881E85" w:rsidRDefault="00881E85" w:rsidP="00D91EC3">
      <w:pPr>
        <w:rPr>
          <w:rFonts w:ascii="Times New Roman" w:hAnsi="Times New Roman" w:cs="Times New Roman"/>
          <w:b/>
          <w:sz w:val="24"/>
          <w:szCs w:val="24"/>
        </w:rPr>
      </w:pPr>
    </w:p>
    <w:p w:rsidR="00881E85" w:rsidRDefault="00881E85" w:rsidP="00D91EC3">
      <w:pPr>
        <w:rPr>
          <w:rFonts w:ascii="Times New Roman" w:hAnsi="Times New Roman" w:cs="Times New Roman"/>
          <w:b/>
          <w:sz w:val="24"/>
          <w:szCs w:val="24"/>
        </w:rPr>
      </w:pPr>
    </w:p>
    <w:p w:rsidR="00881E85" w:rsidRPr="0010183A" w:rsidRDefault="00881E85" w:rsidP="00D91EC3">
      <w:pPr>
        <w:rPr>
          <w:rFonts w:ascii="Times New Roman" w:hAnsi="Times New Roman" w:cs="Times New Roman"/>
          <w:b/>
          <w:sz w:val="24"/>
          <w:szCs w:val="24"/>
        </w:rPr>
      </w:pPr>
      <w:r>
        <w:rPr>
          <w:noProof/>
        </w:rPr>
        <w:lastRenderedPageBreak/>
        <w:drawing>
          <wp:inline distT="0" distB="0" distL="0" distR="0" wp14:anchorId="4B60B209" wp14:editId="6E268A0D">
            <wp:extent cx="2314575" cy="1323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314575" cy="1323975"/>
                    </a:xfrm>
                    <a:prstGeom prst="rect">
                      <a:avLst/>
                    </a:prstGeom>
                  </pic:spPr>
                </pic:pic>
              </a:graphicData>
            </a:graphic>
          </wp:inline>
        </w:drawing>
      </w:r>
    </w:p>
    <w:p w:rsidR="00D91EC3" w:rsidRPr="0010183A" w:rsidRDefault="00D91EC3" w:rsidP="00D91EC3">
      <w:pPr>
        <w:rPr>
          <w:rFonts w:ascii="Times New Roman" w:hAnsi="Times New Roman" w:cs="Times New Roman"/>
          <w:b/>
          <w:sz w:val="24"/>
          <w:szCs w:val="24"/>
        </w:rPr>
      </w:pPr>
      <w:proofErr w:type="gramStart"/>
      <w:r w:rsidRPr="0010183A">
        <w:rPr>
          <w:rFonts w:ascii="Times New Roman" w:hAnsi="Times New Roman" w:cs="Times New Roman"/>
          <w:b/>
          <w:sz w:val="24"/>
          <w:szCs w:val="24"/>
        </w:rPr>
        <w:t xml:space="preserve">--15 Average revenue per </w:t>
      </w:r>
      <w:proofErr w:type="spellStart"/>
      <w:r w:rsidRPr="0010183A">
        <w:rPr>
          <w:rFonts w:ascii="Times New Roman" w:hAnsi="Times New Roman" w:cs="Times New Roman"/>
          <w:b/>
          <w:sz w:val="24"/>
          <w:szCs w:val="24"/>
        </w:rPr>
        <w:t>showtime</w:t>
      </w:r>
      <w:proofErr w:type="spellEnd"/>
      <w:proofErr w:type="gramEnd"/>
    </w:p>
    <w:p w:rsidR="00D91EC3" w:rsidRDefault="00D91EC3" w:rsidP="00D91EC3">
      <w:r>
        <w:t xml:space="preserve">SELECT </w:t>
      </w:r>
      <w:proofErr w:type="spellStart"/>
      <w:r>
        <w:t>st.showtime_id</w:t>
      </w:r>
      <w:proofErr w:type="spellEnd"/>
      <w:r>
        <w:t xml:space="preserve">, </w:t>
      </w:r>
      <w:proofErr w:type="spellStart"/>
      <w:r>
        <w:t>m.title</w:t>
      </w:r>
      <w:proofErr w:type="spellEnd"/>
      <w:r>
        <w:t xml:space="preserve"> AS </w:t>
      </w:r>
      <w:proofErr w:type="spellStart"/>
      <w:r>
        <w:t>movie_name</w:t>
      </w:r>
      <w:proofErr w:type="spellEnd"/>
      <w:r>
        <w:t xml:space="preserve">, </w:t>
      </w:r>
      <w:proofErr w:type="gramStart"/>
      <w:r>
        <w:t>SUM(</w:t>
      </w:r>
      <w:proofErr w:type="spellStart"/>
      <w:proofErr w:type="gramEnd"/>
      <w:r>
        <w:t>b.total_amount</w:t>
      </w:r>
      <w:proofErr w:type="spellEnd"/>
      <w:r>
        <w:t>) AS revenue</w:t>
      </w:r>
    </w:p>
    <w:p w:rsidR="00D91EC3" w:rsidRDefault="00D91EC3" w:rsidP="00D91EC3">
      <w:r>
        <w:t xml:space="preserve">FROM Showtime </w:t>
      </w:r>
      <w:proofErr w:type="spellStart"/>
      <w:r>
        <w:t>st</w:t>
      </w:r>
      <w:proofErr w:type="spellEnd"/>
    </w:p>
    <w:p w:rsidR="00D91EC3" w:rsidRDefault="00D91EC3" w:rsidP="00D91EC3">
      <w:r>
        <w:t xml:space="preserve">JOIN Movie m ON </w:t>
      </w:r>
      <w:proofErr w:type="spellStart"/>
      <w:r>
        <w:t>st.movie_id</w:t>
      </w:r>
      <w:proofErr w:type="spellEnd"/>
      <w:r>
        <w:t xml:space="preserve"> = </w:t>
      </w:r>
      <w:proofErr w:type="spellStart"/>
      <w:r>
        <w:t>m.movie_id</w:t>
      </w:r>
      <w:proofErr w:type="spellEnd"/>
    </w:p>
    <w:p w:rsidR="00D91EC3" w:rsidRDefault="00D91EC3" w:rsidP="00D91EC3">
      <w:r>
        <w:t xml:space="preserve">JOIN Booking b ON </w:t>
      </w:r>
      <w:proofErr w:type="spellStart"/>
      <w:r>
        <w:t>st.showtime_id</w:t>
      </w:r>
      <w:proofErr w:type="spellEnd"/>
      <w:r>
        <w:t xml:space="preserve"> = </w:t>
      </w:r>
      <w:proofErr w:type="spellStart"/>
      <w:r>
        <w:t>b.showtime_id</w:t>
      </w:r>
      <w:proofErr w:type="spellEnd"/>
    </w:p>
    <w:p w:rsidR="00D91EC3" w:rsidRDefault="00D91EC3" w:rsidP="00D91EC3">
      <w:r>
        <w:t xml:space="preserve">GROUP BY </w:t>
      </w:r>
      <w:proofErr w:type="spellStart"/>
      <w:r>
        <w:t>st.showtime_id</w:t>
      </w:r>
      <w:proofErr w:type="spellEnd"/>
      <w:r>
        <w:t xml:space="preserve">, </w:t>
      </w:r>
      <w:proofErr w:type="spellStart"/>
      <w:r>
        <w:t>m.title</w:t>
      </w:r>
      <w:proofErr w:type="spellEnd"/>
    </w:p>
    <w:p w:rsidR="00AE407E" w:rsidRDefault="00D91EC3" w:rsidP="00D91EC3">
      <w:r>
        <w:t>ORDER BY revenue DESC;</w:t>
      </w:r>
    </w:p>
    <w:p w:rsidR="00AE407E" w:rsidRDefault="00881E85">
      <w:r>
        <w:rPr>
          <w:noProof/>
        </w:rPr>
        <w:drawing>
          <wp:inline distT="0" distB="0" distL="0" distR="0" wp14:anchorId="1B68C749" wp14:editId="50CB200C">
            <wp:extent cx="2505075" cy="30289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505075" cy="3028950"/>
                    </a:xfrm>
                    <a:prstGeom prst="rect">
                      <a:avLst/>
                    </a:prstGeom>
                  </pic:spPr>
                </pic:pic>
              </a:graphicData>
            </a:graphic>
          </wp:inline>
        </w:drawing>
      </w:r>
    </w:p>
    <w:p w:rsidR="008A17F0" w:rsidRDefault="008A17F0"/>
    <w:p w:rsidR="008A17F0" w:rsidRDefault="008A17F0"/>
    <w:p w:rsidR="008A17F0" w:rsidRDefault="008A17F0"/>
    <w:p w:rsidR="008A17F0" w:rsidRDefault="008A17F0"/>
    <w:p w:rsidR="008A17F0" w:rsidRPr="0028153E" w:rsidRDefault="008A17F0" w:rsidP="008A17F0">
      <w:pPr>
        <w:pStyle w:val="Heading1"/>
        <w:jc w:val="center"/>
        <w:rPr>
          <w:rFonts w:ascii="Times New Roman" w:hAnsi="Times New Roman" w:cs="Times New Roman"/>
        </w:rPr>
      </w:pPr>
      <w:r w:rsidRPr="0028153E">
        <w:rPr>
          <w:rFonts w:ascii="Times New Roman" w:hAnsi="Times New Roman" w:cs="Times New Roman"/>
        </w:rPr>
        <w:lastRenderedPageBreak/>
        <w:t>CEP Mapping</w:t>
      </w:r>
    </w:p>
    <w:p w:rsidR="008A17F0" w:rsidRPr="0028153E" w:rsidRDefault="008A17F0" w:rsidP="008A17F0">
      <w:pPr>
        <w:pStyle w:val="Heading2"/>
        <w:rPr>
          <w:rFonts w:ascii="Times New Roman" w:hAnsi="Times New Roman" w:cs="Times New Roman"/>
        </w:rPr>
      </w:pPr>
      <w:r w:rsidRPr="0028153E">
        <w:rPr>
          <w:rFonts w:ascii="Times New Roman" w:hAnsi="Times New Roman" w:cs="Times New Roman"/>
        </w:rPr>
        <w:t>K Mapping</w:t>
      </w:r>
    </w:p>
    <w:tbl>
      <w:tblPr>
        <w:tblStyle w:val="TableGrid"/>
        <w:tblW w:w="0" w:type="auto"/>
        <w:tblLook w:val="04A0" w:firstRow="1" w:lastRow="0" w:firstColumn="1" w:lastColumn="0" w:noHBand="0" w:noVBand="1"/>
      </w:tblPr>
      <w:tblGrid>
        <w:gridCol w:w="2880"/>
        <w:gridCol w:w="2880"/>
        <w:gridCol w:w="2880"/>
      </w:tblGrid>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K’s</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Attributes</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How K’s are Addressed Through Our Project</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K2</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Mathematics</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In this project, basic mathematical logic was applied in SQL queries such as arithmetic operations, seat pricing, and total booking amount calculations. It required reasoning and accurate computations for payments and discount offers.</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K3</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Engineering Fundamentals</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This project reflects understanding of core database fundamentals including normalization, use of primary and foreign keys, schema design, and data integrity within the Movie Ticket Booking System.</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K5</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Engineering Design</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We applied engineering design by developing Entity-Relationship (ER) and schema diagrams to structure theatre, movie, and booking modules clearly, ensuring efficient and maintainable database design.</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K6</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Engineering Practice</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Practical knowledge was demonstrated using Microsoft SQL Server to design, create, and query databases. This mirrors real engineering practice and professional data management skills.</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K7</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Engineering and Society</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The project promotes social convenience by enabling easy online ticket booking, reducing manual work, and improving user satisfaction — addressing a common societal need for digital transformation.</w:t>
            </w:r>
          </w:p>
        </w:tc>
      </w:tr>
    </w:tbl>
    <w:p w:rsidR="008A17F0" w:rsidRPr="0028153E" w:rsidRDefault="008A17F0" w:rsidP="008A17F0">
      <w:pPr>
        <w:rPr>
          <w:rFonts w:ascii="Times New Roman" w:hAnsi="Times New Roman" w:cs="Times New Roman"/>
        </w:rPr>
      </w:pPr>
    </w:p>
    <w:p w:rsidR="008A17F0" w:rsidRPr="0028153E" w:rsidRDefault="008A17F0" w:rsidP="008A17F0">
      <w:pPr>
        <w:pStyle w:val="Heading2"/>
        <w:rPr>
          <w:rFonts w:ascii="Times New Roman" w:hAnsi="Times New Roman" w:cs="Times New Roman"/>
        </w:rPr>
      </w:pPr>
      <w:r w:rsidRPr="0028153E">
        <w:rPr>
          <w:rFonts w:ascii="Times New Roman" w:hAnsi="Times New Roman" w:cs="Times New Roman"/>
        </w:rPr>
        <w:t>P Mapping</w:t>
      </w:r>
    </w:p>
    <w:tbl>
      <w:tblPr>
        <w:tblStyle w:val="TableGrid"/>
        <w:tblW w:w="0" w:type="auto"/>
        <w:tblLook w:val="04A0" w:firstRow="1" w:lastRow="0" w:firstColumn="1" w:lastColumn="0" w:noHBand="0" w:noVBand="1"/>
      </w:tblPr>
      <w:tblGrid>
        <w:gridCol w:w="2880"/>
        <w:gridCol w:w="2880"/>
        <w:gridCol w:w="2880"/>
      </w:tblGrid>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P’s</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Attributes</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 xml:space="preserve">How P’s are Addressed </w:t>
            </w:r>
            <w:r w:rsidRPr="0028153E">
              <w:rPr>
                <w:rFonts w:ascii="Times New Roman" w:hAnsi="Times New Roman" w:cs="Times New Roman"/>
              </w:rPr>
              <w:lastRenderedPageBreak/>
              <w:t>Through Our Project</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lastRenderedPageBreak/>
              <w:t>P1</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Problem Analysis</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 xml:space="preserve">We analyzed the challenges in manual ticket booking such as data duplication, lack of seat tracking, and inefficient </w:t>
            </w:r>
            <w:proofErr w:type="spellStart"/>
            <w:r w:rsidRPr="0028153E">
              <w:rPr>
                <w:rFonts w:ascii="Times New Roman" w:hAnsi="Times New Roman" w:cs="Times New Roman"/>
              </w:rPr>
              <w:t>showtime</w:t>
            </w:r>
            <w:proofErr w:type="spellEnd"/>
            <w:r w:rsidRPr="0028153E">
              <w:rPr>
                <w:rFonts w:ascii="Times New Roman" w:hAnsi="Times New Roman" w:cs="Times New Roman"/>
              </w:rPr>
              <w:t xml:space="preserve"> management. The system addresses these through organized database design.</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P2</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Investigation</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Research was conducted on how commercial ticketing systems manage data. We examined various sources to identify required entities like Movie, Theatre, Seat, and Booking to build a complete model.</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P3</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Design/Development of Solutions</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The database schema and ER diagram were designed to ensure real-time ticket availability, secure transactions, and flexible theatre management.</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P4</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Modern Tool Usage</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We used Microsoft SQL Server and its GUI tools for database creation, data insertion, and query testing, reflecting practical application of modern engineering tools.</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P5</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Project Management and Finance</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The system simulates real-world financial management through payment and offer tracking, ensuring revenue calculation accuracy for theatres and users.</w:t>
            </w:r>
          </w:p>
        </w:tc>
      </w:tr>
    </w:tbl>
    <w:p w:rsidR="008A17F0" w:rsidRPr="0028153E" w:rsidRDefault="008A17F0" w:rsidP="008A17F0">
      <w:pPr>
        <w:rPr>
          <w:rFonts w:ascii="Times New Roman" w:hAnsi="Times New Roman" w:cs="Times New Roman"/>
        </w:rPr>
      </w:pPr>
    </w:p>
    <w:p w:rsidR="008A17F0" w:rsidRPr="0028153E" w:rsidRDefault="008A17F0" w:rsidP="008A17F0">
      <w:pPr>
        <w:pStyle w:val="Heading2"/>
        <w:rPr>
          <w:rFonts w:ascii="Times New Roman" w:hAnsi="Times New Roman" w:cs="Times New Roman"/>
        </w:rPr>
      </w:pPr>
      <w:r w:rsidRPr="0028153E">
        <w:rPr>
          <w:rFonts w:ascii="Times New Roman" w:hAnsi="Times New Roman" w:cs="Times New Roman"/>
        </w:rPr>
        <w:t>A Mapping</w:t>
      </w:r>
    </w:p>
    <w:tbl>
      <w:tblPr>
        <w:tblStyle w:val="TableGrid"/>
        <w:tblW w:w="0" w:type="auto"/>
        <w:tblLook w:val="04A0" w:firstRow="1" w:lastRow="0" w:firstColumn="1" w:lastColumn="0" w:noHBand="0" w:noVBand="1"/>
      </w:tblPr>
      <w:tblGrid>
        <w:gridCol w:w="2880"/>
        <w:gridCol w:w="2880"/>
        <w:gridCol w:w="2880"/>
      </w:tblGrid>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A’s</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Attributes</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How A’s are Addressed Through Our Project</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A1</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Range of Resources</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The project used multiple resources such as database systems, SQL Server, and user data. It demonstrates the ability to integrate technical, logical, and human resources efficiently.</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A2</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Level of Interaction</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 xml:space="preserve">The system connects various entities like theatres, </w:t>
            </w:r>
            <w:r w:rsidRPr="0028153E">
              <w:rPr>
                <w:rFonts w:ascii="Times New Roman" w:hAnsi="Times New Roman" w:cs="Times New Roman"/>
              </w:rPr>
              <w:lastRenderedPageBreak/>
              <w:t xml:space="preserve">customers, and payments. Relationships between bookings, movies, and </w:t>
            </w:r>
            <w:proofErr w:type="spellStart"/>
            <w:r w:rsidRPr="0028153E">
              <w:rPr>
                <w:rFonts w:ascii="Times New Roman" w:hAnsi="Times New Roman" w:cs="Times New Roman"/>
              </w:rPr>
              <w:t>showtimes</w:t>
            </w:r>
            <w:proofErr w:type="spellEnd"/>
            <w:r w:rsidRPr="0028153E">
              <w:rPr>
                <w:rFonts w:ascii="Times New Roman" w:hAnsi="Times New Roman" w:cs="Times New Roman"/>
              </w:rPr>
              <w:t xml:space="preserve"> reflect strong logical interaction within the design.</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lastRenderedPageBreak/>
              <w:t>A4</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Consequences for Society and the Environment</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By enabling digital booking, the system reduces paper ticket usage and minimizes the need for manual operations, promoting eco-friendly and efficient service delivery.</w:t>
            </w:r>
          </w:p>
        </w:tc>
      </w:tr>
      <w:tr w:rsidR="008A17F0" w:rsidRPr="0028153E" w:rsidTr="0028153E">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A5</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Familiarity</w:t>
            </w:r>
          </w:p>
        </w:tc>
        <w:tc>
          <w:tcPr>
            <w:tcW w:w="2880" w:type="dxa"/>
          </w:tcPr>
          <w:p w:rsidR="008A17F0" w:rsidRPr="0028153E" w:rsidRDefault="008A17F0" w:rsidP="0028153E">
            <w:pPr>
              <w:rPr>
                <w:rFonts w:ascii="Times New Roman" w:hAnsi="Times New Roman" w:cs="Times New Roman"/>
              </w:rPr>
            </w:pPr>
            <w:r w:rsidRPr="0028153E">
              <w:rPr>
                <w:rFonts w:ascii="Times New Roman" w:hAnsi="Times New Roman" w:cs="Times New Roman"/>
              </w:rPr>
              <w:t>This project extended academic learning into a real-world database application, helping us understand relational data modeling, transaction handling, and interface design.</w:t>
            </w:r>
          </w:p>
        </w:tc>
      </w:tr>
    </w:tbl>
    <w:p w:rsidR="008A17F0" w:rsidRPr="0028153E" w:rsidRDefault="008A17F0" w:rsidP="008A17F0">
      <w:pPr>
        <w:rPr>
          <w:rFonts w:ascii="Times New Roman" w:hAnsi="Times New Roman" w:cs="Times New Roman"/>
        </w:rPr>
      </w:pPr>
    </w:p>
    <w:p w:rsidR="00AE407E" w:rsidRPr="0028153E" w:rsidRDefault="00AE407E">
      <w:pPr>
        <w:rPr>
          <w:rFonts w:ascii="Times New Roman" w:hAnsi="Times New Roman" w:cs="Times New Roman"/>
        </w:rPr>
      </w:pPr>
    </w:p>
    <w:sectPr w:rsidR="00AE407E" w:rsidRPr="0028153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C4B" w:rsidRDefault="00604C4B" w:rsidP="003C66EB">
      <w:pPr>
        <w:spacing w:after="0" w:line="240" w:lineRule="auto"/>
      </w:pPr>
      <w:r>
        <w:separator/>
      </w:r>
    </w:p>
  </w:endnote>
  <w:endnote w:type="continuationSeparator" w:id="0">
    <w:p w:rsidR="00604C4B" w:rsidRDefault="00604C4B" w:rsidP="003C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C4B" w:rsidRDefault="00604C4B" w:rsidP="003C66EB">
      <w:pPr>
        <w:spacing w:after="0" w:line="240" w:lineRule="auto"/>
      </w:pPr>
      <w:r>
        <w:separator/>
      </w:r>
    </w:p>
  </w:footnote>
  <w:footnote w:type="continuationSeparator" w:id="0">
    <w:p w:rsidR="00604C4B" w:rsidRDefault="00604C4B" w:rsidP="003C66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3B15DB3"/>
    <w:multiLevelType w:val="multilevel"/>
    <w:tmpl w:val="A6E4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1A7E9D"/>
    <w:multiLevelType w:val="hybridMultilevel"/>
    <w:tmpl w:val="5670633A"/>
    <w:lvl w:ilvl="0" w:tplc="F07C60D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C8F003E"/>
    <w:multiLevelType w:val="multilevel"/>
    <w:tmpl w:val="0DD0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61F9"/>
    <w:rsid w:val="00034616"/>
    <w:rsid w:val="000442F7"/>
    <w:rsid w:val="0006063C"/>
    <w:rsid w:val="0007776F"/>
    <w:rsid w:val="000B47DB"/>
    <w:rsid w:val="000C663C"/>
    <w:rsid w:val="0010183A"/>
    <w:rsid w:val="00143257"/>
    <w:rsid w:val="0015074B"/>
    <w:rsid w:val="00157F41"/>
    <w:rsid w:val="001F35EC"/>
    <w:rsid w:val="0028153E"/>
    <w:rsid w:val="0029639D"/>
    <w:rsid w:val="003052F1"/>
    <w:rsid w:val="00326F90"/>
    <w:rsid w:val="003C66EB"/>
    <w:rsid w:val="004152A2"/>
    <w:rsid w:val="0045576E"/>
    <w:rsid w:val="00456672"/>
    <w:rsid w:val="004D5CB1"/>
    <w:rsid w:val="00604C4B"/>
    <w:rsid w:val="0065303F"/>
    <w:rsid w:val="00761218"/>
    <w:rsid w:val="00801DD6"/>
    <w:rsid w:val="00850C3F"/>
    <w:rsid w:val="00881E85"/>
    <w:rsid w:val="008A17F0"/>
    <w:rsid w:val="008D0489"/>
    <w:rsid w:val="0092367B"/>
    <w:rsid w:val="009819BA"/>
    <w:rsid w:val="00A104EB"/>
    <w:rsid w:val="00A21EAF"/>
    <w:rsid w:val="00A22FAD"/>
    <w:rsid w:val="00AA1D8D"/>
    <w:rsid w:val="00AE407E"/>
    <w:rsid w:val="00B00688"/>
    <w:rsid w:val="00B23790"/>
    <w:rsid w:val="00B41874"/>
    <w:rsid w:val="00B47730"/>
    <w:rsid w:val="00C317BF"/>
    <w:rsid w:val="00C4725B"/>
    <w:rsid w:val="00CB0664"/>
    <w:rsid w:val="00D91EC3"/>
    <w:rsid w:val="00D970B7"/>
    <w:rsid w:val="00F520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57F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1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57F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1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712794">
      <w:bodyDiv w:val="1"/>
      <w:marLeft w:val="0"/>
      <w:marRight w:val="0"/>
      <w:marTop w:val="0"/>
      <w:marBottom w:val="0"/>
      <w:divBdr>
        <w:top w:val="none" w:sz="0" w:space="0" w:color="auto"/>
        <w:left w:val="none" w:sz="0" w:space="0" w:color="auto"/>
        <w:bottom w:val="none" w:sz="0" w:space="0" w:color="auto"/>
        <w:right w:val="none" w:sz="0" w:space="0" w:color="auto"/>
      </w:divBdr>
    </w:div>
    <w:div w:id="1832673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A124C-B6AE-4BF0-83DC-3833FDF9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31</Pages>
  <Words>3080</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Windows User</cp:lastModifiedBy>
  <cp:revision>20</cp:revision>
  <dcterms:created xsi:type="dcterms:W3CDTF">2025-10-12T18:11:00Z</dcterms:created>
  <dcterms:modified xsi:type="dcterms:W3CDTF">2025-10-20T06:53:00Z</dcterms:modified>
</cp:coreProperties>
</file>